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11:29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372"/>
        <w:gridCol w:w="53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Bierzcie ― jarzmo Me na was i uczcie się ode mnie, że łagodny jestem i pokornego ― serca, i znajdziecie odpoczynek ― duszom waszym.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Weźcie jarzmo moje na was i nauczcie się ode Mnie że łagodny jestem i pokorny sercem a znajdziecie odpoczynek duszom waszym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Weźcie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siebie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moje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jarzmo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uczcie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ode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Mnie,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łagodny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pokorny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sercem,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znajdziecie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odświeżenie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dla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waszych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dusz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.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Bierzcie jarzmo me na was i uczcie się ode mnie, bo łagodny jestem i uniżony sercem, i znajdziecie wypoczynek - duszom waszym.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Weźcie jarzmo moje na was i nauczcie się ode Mnie że łagodny jestem i pokorny sercem a znajdziecie odpoczynek duszom waszym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Візьміть моє ярмо на себе і навчіться від Мене, бо Я лагідний і покірний серцем, і знайдете спокій своїм душам.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Weźcie na siebie moje jarzmo, uczcie się ode Mnie łagodności i pokory serca, a znajdziecie ukojenie dla swych dusz.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Weźcie na siebie moje jarzmo i uczcie się ode mnie, że jestem cichy i pokornego serca, a znajdziecie odpoczynek dla waszych dusz.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Weźmijcie jarzmo moje na się, a uczcie się ode mnie, żem Ja cichy i pokornego serca; a znajdziecie odpocznienie duszom waszym;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Weźmicie jarzmo moje na się a uczcie się ode mnie, żem jest cichy i pokornego serca, a najdziecie odpoczynek duszam waszym.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Weźcie na siebie moje jarzmo i uczcie się ode Mnie, bo jestem cichy i pokornego serca, a znajdziecie ukojenie dla dusz waszych.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Weźcie na siebie moje jarzmo i uczcie się ode mnie, że jestem cichy i pokornego serca, a znajdziecie ukojenie dla dusz waszych.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Weźcie na siebie Moje jarzmo i uczcie się ode Mnie, że jestem cichy i pokornego serca, a znajdziecie ukojenie dla waszych dusz.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Weźcie na siebie moje jarzmo i uczcie się ode Mnie, że jestem łagodny i pokorny sercem. Znajdziecie ukojenie dla waszych dusz.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Weźcie na siebie moje jarzmo i nauczcie się ode mnie, że jestem łagodny i pokornego serca, a znajdziecie odpoczynek dla dusz swoich.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Bierzcie na siebie tylko takie jarzmo, jakie ja dźwigam, a nauczę was nosić je z pogodą ducha i bez skargi. Wtedy znajdziecie wytchnienie,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Weźcie moje jarzmo i uczcie się ode Mnie, bo jestem łagodny i pokornego serca, a znajdziecie odpoczynek dla dusz waszych.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Unieście to jarzmo moje aktywnie na was i nauczcie się ode mnie, że uprzejmy i łagodny jakościowo jestem i poniżony sercem, i znajdziecie wzniesienie do źródła w górze przez zaprzestanie duszom waszym;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Weźcie na siebie moje jarzmo i uczcie się ode mnie, bo ja jestem życzliwy i pokornego serca, a znajdziecie odpoczynek dla waszych dusz;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Weźcie na siebie moje jarzmo i uczcie się ode mnie, bo jestem łagodny i pokorny w sercu, a znajdziecie odpoczynek dla waszych dusz.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Weźcie na siebie moje jarzmo i uczcie się ode mnie, bo jestem łagodnie usposobiony i uniżony w sercu, a znajdziecie pokrzepienie dla dusz waszych.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Weźcie na siebie moje jarzmo i uczcie się ode Mnie, bo jestem łagodny i pokorny—a wasze dusze odetchną.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J 13:15; Ef 4:20; Flp 2:5; 1P 2:21; 1J 2:6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Mt 21:5; 2Kor 10:1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Ps 116:7; Jr 6:16; Hbr 4:9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2025-02-05T14:05:06Z</dcterms:modified>
</cp:coreProperties>
</file>