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Księga Sędziów 1:24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1934"/>
        <w:gridCol w:w="581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וַיִּרְאוּ֙ הַשֹּׁ֣מְרִ֔ים אִ֖ישׁ יוֹצֵ֣א מִן־ הָעִ֑יר וַיֹּ֣אמְרוּ ל֗וֹ הַרְאֵ֤נוּ נָא֙ אֶת־ מְב֣וֹא הָעִ֔יר וְעָשִׂ֥ינוּ עִמְּךָ֖ חָֽסֶד׃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Szpiedzy zobaczyli człowieka wychodzącego z miasta i powiedzieli do niego: Pokaż nam wejście do miasta, a okażemy ci łaskę.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TUB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Біблія. Новий переклад УБТ Рафаїла Турконяка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І побачили сторожі чоловіка, що виходив з міста, і схопили його і сказали йому: Покажи нам вхід до міста, і вчинемо з тобою милосердя.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SNP'18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Szpiedzy zobaczyli człowieka wychodzącego z miasta i powiedzieli do niego: Pokaż nam przejście do miasta, a okażemy ci łaskę.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UBG'18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Uwspółcześniona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gdy szpiedzy zobaczyli człowieka wychodzącego z miasta, powiedzieli do niego: Prosimy, pokaż nam wejście do miasta, a okażemy ci miłosierdzie.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BG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ujrzawszy oni szpiegowie człowieka wychodzącego z miasta, rzekli do niego: Ukaż nam prosimy wejście do miasta, a uczynimy z tobą miłosierdzie.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BJW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Jakuba Wujka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ujrzeli człowieka wychodzącego z miasta i rzekli do niego: Ukaż nam weszcie do miasta, a uczynimy z tobą miłosierdzie.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BT'99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Tysiąclecia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spotkali zwiadowcy człowieka wychodzącego z miasta. Wskaż nam wejście do miasta - powiedzieli do niego - a okażemy ci łaskę.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Warszawska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Wywiadowcy zobaczyli męża wychodzącego z miasta i rzekli do niego: Pokaż nam wejście do miasta, a okażemy ci łaskę.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EKU'18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Ekumeniczna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zwiadowcy spostrzegli człowieka wychodzącego z miasta, powiedzieli do niego: Pokaż nam wejście do miasta, a okażemy ci litość.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PAU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Paulistów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Zwiadowcy dostrzegli człowieka wychodzącego z miasta i powiedzieli mu: „Wskaż nam wejście do miasta, a okażemy ci miłosierdzie”.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POZ'75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Poznańska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rzekli mu: - Wskaż nam wejście do miasta, a okażemy ci miłosierdzie.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NBG'12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Zatem kiedy ci, co trzymali straż ujrzeli człowieka wychodzącego z miasta, powiedzieli do niego: Wskaż nam najwygodniejsze wejście do miasta, a wyświadczymy ci łaskę.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PNS1997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Nowego Świata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zwiadowcy zobaczyli mężczyznę wychodzącego z miasta. Rzekli więc do nie go: ”Pokaż nam, prosimy, którędy się dostać do miasta, a okażemy ci życzliwość”.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2025-02-05T11:41:02Z</dcterms:modified>
</cp:coreProperties>
</file>