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II Królewska 1:3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788"/>
        <w:gridCol w:w="59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וּמַלְאַ֣ךְ יְהוָ֗ה דִּבֶּר֙ אֶל־ אֵלִיָּ֣ה הַתִּשְׁבִּ֔י ק֣וּם עֲלֵ֔ה לִקְרַ֖את מַלְאֲכֵ֣י מֶֽלֶךְ־ שֹׁמְר֑וֹן וְדַבֵּ֣ר אֲלֵהֶ֔ם הַֽמִבְּלִ֤י אֵין־ אֱלֹהִים֙ בְּיִשְׂרָאֵ֔ל אַתֶּם֙ הֹֽלְכִ֔ים לִדְרֹ֕שׁ בְּבַ֥עַל זְב֖וּב אֱלֹהֵ֥י עֶקְרֽוֹן׃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Anioł JAHWE przemówił do Eliasza Tiszbity: Wstań, wyjdź naprzeciw posłańcom króla Samarii i powiedz do nich: Czy nie ma Boga w Izraelu, że idziecie pytać Baal-Zebuba, boga Ekronu?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І господний ангел сказав до Ілії Тесвітянина, мовлячи: Вставши, іди на зустріч послам Охозії царя Самарії і скажеш їм: Чи ви ідете питати в Ваала мухи бога Аккарона, томущо не має Бога в Ізраїлі?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Anioł JAHWE przemówił do Eliasza Tiszbity: Wstań i wyjdź naprzeciw posłom króla Samarii. Powiedz im: Czy nie ma Boga w Izraelu, że idziecie pytać Belzebuba, boga Ekronu?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Anioł JAHWE powiedział do Eliasza Tiszbity: Wstań, wyjdź naprzeciw posłańcom króla Samarii i powiedz im: Czyż nie ma Boga w Izraelu, że idziecie radzić się Belzebuba, boga Ekronu?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Anioł Pański rzekł do Elijasza Tesbity: Wstań, idź przeciwko posłom króla Samaryi, i mów do nich: Izali niemasz Boga w Izraelu, iż się idziecie radzić Beelzebuba, boga Akkarońskiego?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Anjoł PANSKI rzekł do Eliasza Tesbitczyka, mówiąc: Wstań a idź przeciwko posłom króla Samaryjskiego i będziesz mówił do nich: Azaż nie masz Boga w Izraelu, że się idziecie radzić Beelzebuba, boga Akkaron?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anioł Pański powiedział do Eliasza z Tiszbe: Wstań, wyjdź naprzeciw posłańców króla Samarii i powiedz im: Czyż nie ma Boga w Izraelu, że wy idziecie wywiadywać się u Beelzebuba, boga Ekronu?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anioł Pański rzekł do Eliasza Tiszbity: Wstań, wyjdź naprzeciw posłańców króla Samarii i powiedz do nich: Czy nie ma Boga w Izraelu, że idziecie zasięgnąć rady Belzebuba, boga Ekronu?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anioł JAHWE powiedział do Eliasza z Tiszbe: Wstań, wyjdź na spotkanie posłów króla Samarii i zapytaj ich: Czy nie ma już Boga w Izraelu, że idziecie, by poradzić się Baal-Zebuba, boga Ekronu?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anioł JAHWE powiedział do Eliasza z Tiszbe: „Wyjdź zaraz naprzeciw posłańcom króla Samarii i zapytaj ich: «Czyż nie ma Boga w Izraelu, że idziecie radzić się aż Baalzebuba, boga Ekronu?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[Tymczasem] anioł Jahwe rzekł do Eliasza Tiszbity: - Wstań, wyjdź naprzeciw posłów króla Samarii i powiedz im: Czyż nie ma Boga w Izraelu, że wy idziecie radzić się Baal Zebuba, boga Ekronu?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anioł Boży powiedział do Eliasza, Tysbity: Wstań, wyrusz naprzeciw posłów króla Szomronu i im powiedz: Czyż nie ma Boga w Israelu, że idziecie radzić się Baal Zebuba, bożka Ekronu?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anioł JAHWE rzekł do Eliasza Tiszbity: ”Wstań, wyjdź na spotkanie posłańcom króla Samarii i powiedz im: ʼCzyżby nie było Boga w Izraelu, że idziecie pytać Baal-Zebuba, boga Ekronu?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2025-02-05T10:49:54Z</dcterms:modified>
</cp:coreProperties>
</file>