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II Królewska 1:8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3285"/>
        <w:gridCol w:w="446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I odpowiedzieli do niego: Mąź włochaty i opasany skórzanym pasem </w:t>
            </w:r>
            <w:r>
              <w:rPr>
                <w:rFonts w:ascii="Times New Roman" w:eastAsia="Times New Roman" w:hAnsi="Times New Roman" w:cs="Times New Roman"/>
                <w:noProof w:val="0"/>
                <w:color w:val="A9A9A9"/>
                <w:sz w:val="24"/>
              </w:rPr>
              <w:t>[na]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lędźwiach jego, i rzekł: Eliasz ― Tiszbita ten jest.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HSB+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Hebrew Study Bible based on Westminster Leningrad Codex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  <w:rtl/>
                <w:lang w:bidi="he-I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rtl/>
                <w:lang w:bidi="he-IL"/>
              </w:rPr>
              <w:t>וַיֹּאמְר֣וּ אֵלָ֗יו אִ֚ישׁ בַּ֣עַל שֵׂעָ֔ר וְאֵז֥וֹר ע֖וֹר אָז֣וּר בְּמָתְנָ֑יו וַיֹּאמַ֕ר אֵלִיָּ֥ה הַתִּשְׁבִּ֖י הֽוּא׃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Odpowiedzieli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mu: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Był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człowiek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włochaty,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obwiązany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skórzanym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pasem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wokół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bioder.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on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to: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Eliasz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Tiszbita.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rPr>
          <w:rtl w:val="0"/>
        </w:rPr>
        <w:t xml:space="preserve">człowiek włochaty, </w:t>
      </w:r>
      <w:r>
        <w:rPr>
          <w:rtl/>
        </w:rPr>
        <w:t>אִיׁשּבַעַל ׂשֵעָר</w:t>
      </w:r>
      <w:r>
        <w:rPr>
          <w:rtl w:val="0"/>
        </w:rPr>
        <w:t xml:space="preserve"> , tj. człowiek, pan włosa (l. włosów, sierści), co może oznaczać: (1) długie włosy, gęsty zarost, (2) odzienie z sierści; wg G: człowiek owłosiony, ἀνὴρ δασὺς. Zob. marzyciel, pan snów, Rdz 37:19; furiat, pan gniewu, Prz 22:24.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Mt 3:4; Mk 1:6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2025-02-05T10:59:58Z</dcterms:modified>
</cp:coreProperties>
</file>