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Mateusza 7:14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3047"/>
        <w:gridCol w:w="46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Ponieważ wąska ― brama i zwężona ― droga ― prowadząca do ― życia, i nieliczni są ― znajdujący 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ciasna brama i która jest ścieśniona droga prowadząca w życie i nieliczni są znajdujący ją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ciasna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brama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wąska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droga,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prowadzi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życia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niewielu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tych,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którzy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ją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znajdują.</w:t>
            </w:r>
            <w:r>
              <w:rPr>
                <w:rStyle w:val="FootnoteReference"/>
              </w:rPr>
              <w:footnoteReference w:customMarkFollows="1" w:id="5"/>
              <w:t xml:space="preserve">4)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Cóż za wąska brama i ścieśniona droga - odprowadzająca w życie, i nieliczni są znajdujący ją.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ciasna brama i która jest ścieśniona droga prowadząca w życie i nieliczni są znajdujący ją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але вузькі ті двері й тісна та дорога, що ведуть до життя, - і мало тих, що їх знаходять.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Natomiast ciasna jest brama oraz wąska droga, która prowadzi do życia — i niewielu tych, którzy ją znajdują.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Ciasna bowiem jest brama i wąska droga, która prowadzi do życia, a mało jest takich, którzy ją znajdują.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 ciasna jest brama i wąska droga, która prowadzi do żywota; a mało ich jest, którzy ją znajdują.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Jakoż ciasna brama i wąska jest droga, która wiedzie do żywota, a mało ich jest, którzy ją najdują!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Jakże ciasna jest brama i wąska droga, która prowadzi do życia, a mało jest takich, którzy ją znajdują!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A ciasna jest brama i wąska droga, która prowadzi do żywota; i niewielu jest tych, którzy ją znajdują.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Ciasna natomiast jest brama i wąska droga, która prowadzi do życia i niewielu ją znajduje.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Jakże ciasna jest brama i wąska droga, która prowadzi do życia, i jakże nieliczni są ci, którzy ją znajdują!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Jakże ciasna brama i wąska droga wiodąca do życia! Nieliczni są ci, którzy ją znajdują.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Natomiast ciasna brama i wąska droga prowadzi do życia, ale niewielu ją znajduje.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jakże ciasna jest brama i jak wąska droga, która prowadzi do życia! I niewielu ją okrywa!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że wąska brama i od przeszłości poddana uciskowi droga ta obecnie odprowadzająca do życia organicznego, i niewieloliczni są znajdujący 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ciasna jest brama i wąska droga, która prowadzi do życia, i niewielu jest takich, którzy ją znajdują.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 wąska brama i trudna droga wiedzie do życia, i tylko niewielu ją znajduje.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natomiast ciasna jest brama i wąska droga prowadząca do życia i niewielu jest tych, którzy Ją znajdują.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Niewielu jednak odnajduje ciasną bramę i wąską drogę prowadzącą do życia.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19:24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Ps 118:19-20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Ps 16:11; Jr 21:8; J 14:6; Dz 9:2; Dz 19:9; Dz 24:22</w:t>
      </w:r>
    </w:p>
  </w:footnote>
  <w:footnote w:id="5">
    <w:p>
      <w:pPr>
        <w:pStyle w:val="FootnoteText"/>
      </w:pPr>
      <w:r>
        <w:rPr>
          <w:rStyle w:val="FootnoteReference"/>
        </w:rPr>
        <w:t>4)</w:t>
      </w:r>
      <w:r>
        <w:t xml:space="preserve"> </w:t>
      </w:r>
      <w:r>
        <w:t>Mt 22:14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2025-02-05T11:42:48Z</dcterms:modified>
</cp:coreProperties>
</file>