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Mateusza 7:6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2504"/>
        <w:gridCol w:w="524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Nie dajcie ― świętego ― psom, i nie rzućcie ― pereł waszych przed ― świnie, nie co_by zdeptały was ― ― nogami ich i odwróciwszy się 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 xml:space="preserve">[nie]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rozerwały was.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dalibyście świętego psom ani rzucilibyście pereł waszych przed świnie by czasem nie zdeptałyby ich wśród stóp ich i obróciwszy się rozszarpałyby was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dawajcie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psom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tego,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święte,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rzucajcie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swoich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pereł</w:t>
            </w:r>
            <w:r>
              <w:rPr>
                <w:rStyle w:val="FootnoteReference"/>
              </w:rPr>
              <w:footnoteReference w:customMarkFollows="1" w:id="5"/>
              <w:t xml:space="preserve">4)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przed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świnie,</w:t>
            </w:r>
            <w:r>
              <w:rPr>
                <w:rStyle w:val="FootnoteReference"/>
              </w:rPr>
              <w:footnoteReference w:customMarkFollows="1" w:id="6"/>
              <w:t xml:space="preserve">5)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aby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podeptały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ich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swoimi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nogami,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następnie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obróciły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się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was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poszarpały.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Nie dajcie świętego psom, ani nie rzućcie pereł waszych przed świnie, coby nie zdeptały was stopami ich i zwróciwszy się (nie) rozerwały was.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dalibyście świętego psom ani rzucilibyście pereł waszych przed świnie by czasem nie zdeptałyby ich wśród stóp ich i obróciwszy się rozszarpałyby was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Не давайте святого псам, не кидайте ваших перлин перед свиньми, щоб не потоптали їх своїми ногами і, обернувшись, не розірвали й вас.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dawajcie psom tego, co święte, i nie rzucajcie swoich pereł przed wieprze, aby nie podeptały ich nogami, a potem nie odwróciły się i was nie poszarpały.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dawajcie psom tego, co święte, i nie rzucajcie swoich pereł przed świnie, by ich nie podeptały swymi nogami i odwróciwszy się, nie rozszarpały was.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Nie dawajcie świętego psom, ani miećcie pereł waszych przed świnie, by ich snać nie podeptały nogami swemi, i obróciwszy się nie rozszarpały was.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dawajcie psom świętego ani miećcie pereł waszych przed wieprze, by ich snadź nie podeptali nogami swemi i obróciwszy się, aby was nie roztargali.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dawajcie psom tego, co święte, i nie rzucajcie swych pereł przed świnie, by ich nie podeptały nogami, i obróciwszy się, nie poszarpały was [samych].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Nie dawajcie psom tego, co święte, i nie rzucajcie pereł swoich przed wieprze, by ich snadź nie podeptały nogami swymi i obróciwszy się, nie rozszarpały was.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Tego, co święte, nie dawajcie psom, a pereł nie rzucajcie przed wieprze, aby ich nie podeptały, nie rzuciły się na was i nie rozszarpały.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dawajcie psom tego, co święte, i nie rzucajcie pereł przed świnie, bo je podepczą, a potem rzucą się, aby was rozszarpać.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Nie dajcie tego, co święte, psom, ani nie rzucajcie swych pereł przed świnie, by ich nie podeptały swoimi nogami i was, obróciwszy się, nie rozszarpały.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Tego, co święte nie dawajcie psom, nie rzucajcie pereł przed świnie, bo najpierw je podepczą, a potem odwrócą się i pogryzą was.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dawajcie psom tego, co święte, i nie rzucajcie pereł przed wieprze, aby ich nie stratowały racicami, a potem was samych nie rozszarpały.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EDB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Ewangelie dla badaczy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Żeby nie dalibyście to co święte psom, ani nie żeby rzucilibyście perły wasze w doistotnym przedzie wieprzów, żeby kiedyś nie z góry zdepczą je w nogach swoich i obrócone rozerwałyby was.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dawajcie świętego psom, ani nie rzucajcie waszych pereł przed świnie, by ich nie podeptały swoimi nogami, a kiedy się obrócą, nie rozszarpały was.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dawajcie psom tego, co święte, i nie rzucajcie swych pereł przed świnie. Bo jeśli to zrobicie, mogą je podeptać, odwrócić się i rzucić się na was.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”Nie dawaj psom tego, co święte, ani nie rzucajcie swych pereł przed świnie, żeby ich czasem nie podeptały nogami, a obróciwszy się, nie poszarpały was.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dawajcie psom tego, co święte, i nie rzucajcie pereł przed świnie. Bo i tak je podepczą, a was mogą zaatakować.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pies, κύων, występujące równolegle ze świnią, χοῖρος, wskazuje na znaczenie przenośne. Jest to przysłowie l. nawiązanie do przysłowia (np. 2P 2:22; Prz 26:11); nie zaleca ono ślepego skupiania wysiłów i kierowania się zasadami Jezusa względem osób gotowych użyć tego dla wyrządzenia nam krzywdy (Mt 10:14, 23; Dz 13:46;Dz 18:6; 2Tes 3:2; Tt 3:1011). Por. Pwt 23:19, gdzie może odnosić się do mężczyzny uprawiającego nierząd; Obj 22:15, gdzie może ozn. ludzi bez skrupułów.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Iz 56:10-11; Mt 15:26; Flp 3:2; Obj 22:15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t>Prz 23:9; Dz 13:45-46</w:t>
      </w:r>
    </w:p>
  </w:footnote>
  <w:footnote w:id="5">
    <w:p>
      <w:pPr>
        <w:pStyle w:val="FootnoteText"/>
      </w:pPr>
      <w:r>
        <w:rPr>
          <w:rStyle w:val="FootnoteReference"/>
        </w:rPr>
        <w:t>4)</w:t>
      </w:r>
      <w:r>
        <w:t xml:space="preserve"> </w:t>
      </w:r>
      <w:r>
        <w:t>Mt 13:46</w:t>
      </w:r>
    </w:p>
  </w:footnote>
  <w:footnote w:id="6">
    <w:p>
      <w:pPr>
        <w:pStyle w:val="FootnoteText"/>
      </w:pPr>
      <w:r>
        <w:rPr>
          <w:rStyle w:val="FootnoteReference"/>
        </w:rPr>
        <w:t>5)</w:t>
      </w:r>
      <w:r>
        <w:t xml:space="preserve"> </w:t>
      </w:r>
      <w:r>
        <w:t>2P 2:22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2025-02-05T11:42:54Z</dcterms:modified>
</cp:coreProperties>
</file>