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II Koryntian 1:13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1966"/>
        <w:gridCol w:w="578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bowiem inne piszemy wam ale lub które czytacie lub i poznajecie mam nadzieję zaś że i aż do końca poznacie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piszemy wam bowiem niczego innego, jak tylko to, co czytacie i co rozumiecie, a mam nadzieję, że całkowicie zrozumiecie,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PBPW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Popowski-Wojciechowski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bowiem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inne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piszemy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wam,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ale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lub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rozpoznajecie,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lub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uznajecie.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Mam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nadzieję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zaś,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że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aż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końca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uznacie,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bowiem inne piszemy wam ale lub które czytacie lub i poznajecie mam nadzieję zaś że i aż do końca poznacie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І ми пишемо вам не що інше, як те, що читаєте і що розумієте, - маю надію, що цілком зрозумієте;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Bo w tym, co piszemy, nie ma nic oprócz tego, co czytacie i rozumiecie, a mam nadzieję, że całkowicie zrozumiecie.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Nie piszemy wam </w:t>
            </w: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</w:rPr>
              <w:t>nic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innego, jak tylko to, co czytacie albo rozumiecie. Spodziewam się zaś, że też do końca zrozumiecie;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Albowiem nic inszego wam nie piszemy, tylko to, co czytacie, albo też poznawacie, a spodziewam się, iż też aż do końca poznacie,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Bo nie insze piszemy wam, niżli któreście czytali i poznali. A nadzieję mam, iż aż do końca poznacie,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piszemy wam bowiem czegoś innego niż to, co czytaliście i co zrozumieliście. Mam nadzieję, że i do końca będziecie nas rozumieć tak,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piszemy wam bowiem nic innego, jak tylko to, co czytacie i co też rozumiecie, a spodziewam się, że całkowicie zrozumiecie,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piszemy wam przecież niczego innego, jak tylko to, co czytacie i co rozumiecie. Mam natomiast nadzieję, że zrozumiecie wszystko,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piszemy wam bowiem niczego innego poza tym, co czytacie i co przyjmujecie. Mam też nadzieję, że w pełni zrozumiecie to,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Bo i teraz nie piszemy wam o czymś innym niż o tym, co właśnie czytacie i co rozumiecie. A mam nadzieję, że do końca tak rozumieć będziecie,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To, co do was piszę jest jasne i zrozumiałe, spodziewam się też, że i wy to zrozumiecie,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piszemy wam o niczym innym, jak tylko o tym, co czytacie i co rozumiecie, a mam nadzieję, że do końca życia będziecie to rozumieć.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Bo różnie wam nie piszemy, ale to, co dobrze wiecie, albo też rozpoznajecie; a nawet mam nadzieję, że aż do końca już znacie.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 naszych listach nie ma żadnej ukrytej treści poza tym, co możecie odczytać i zrozumieć; a mam nadzieję, że zrozumiecie w pełni,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Bo doprawdy nie piszemy wam nic oprócz tego, co dobrze znacie czy też uznajecie i co – mam nadzieję – nadal będziecie do końca uznawać,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teraz nie piszemy wam nic, czego nie bylibyście w stanie zrozumieć i zaakceptować. Mam nadzieję, że w pełni to przyjmiecie.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Z domyślnym: nauki, ewangelię, słowa.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Możliwe: "czytacie" lub w sensie: rozpoznajecie jako już znane.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O akceptacji po poznaniu.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2025-02-05T14:03:05Z</dcterms:modified>
</cp:coreProperties>
</file>