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II Królewska 1:8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960"/>
        <w:gridCol w:w="478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 odpowiedzieli do niego: Mąź włochaty i opasany skórzanym pasem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[na]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lędźwiach jego, i rzekł: Eliasz ― Tiszbita ten jest.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וַיֹּאמְר֣וּ אֵלָ֗יו אִ֚ישׁ בַּ֣עַל שֵׂעָ֔ר וְאֵז֥וֹר ע֖וֹר אָז֣וּר בְּמָתְנָ֑יו וַיֹּאמַ֕ר אֵלִיָּ֥ה הַתִּשְׁבִּ֖י הֽוּא׃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Odpowiedzieli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mu: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Był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człowiek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włochaty,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obwiązany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skórzanym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pasem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wokół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bioder.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Eliasz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Tiszbita.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І сказали до нього: Чоловік волохатий і підперезаний скіряним поясом по своїх бедрах. І він сказав: Ілія Тесвітянин це він.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Odpowiedzieli: Był to człowiek w odzieniu z sierści, spięty skórzanym pasem wokół bioder. Król rozpoznał go: To Eliasz Tiszbita.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Odpowiedzieli mu: Był to owłosiony mężczyzna, przepasany skórzanym pasem na biodrach. I powiedział: To Eliasz Tiszbita.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opowiedzieli mu: Mąż kosmaty, a pasem skórzanym przepasany na biodrach swych. I rzekł: Elijasz Tesbita jest.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oni odpowiedzieli: Mąż kosmaty i pasem skórzanym na biodrach opasany. Który rzekł: Eliasz Tesbitczyk jest.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Odpowiedzieli mu: Był to człowiek w płaszczu z sierści, przepasany pasem skórzanym dokoła bioder. Wtedy zawołał: To Eliasz z Tiszbe!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oni odpowiedzieli mu: Był to mąż długowłosy, przepasany skórzanym pasem wokół swoich bioder. A on na to: To Eliasz Tiszbita.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Odpowiedzieli mu: Był to mężczyzna odziany w płaszcz z sierści, a skórzany pas opasywał mu biodra. Powiedział wówczas: To był Eliasz z Tiszbe!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Odpowiedzieli mu: „Był to owłosiony mężczyzna, przepasany skórzanym pasem na biodrach”. Wtedy król zawołał: „To Eliasz z Tiszbe”.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Odpowiedzieli mu: - Był to mężczyzna [okryty] kożuchem, a biodra miał przepasane skórzanym pasem. Rzekł: - On był Eliaszem Tiszbitą.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Więc mu odpowiedzieli: To mąż kosmaty, a na swych biodrach był przepasany skórzanym pasem. Wtedy powiedział: To był Eliasz, Tysbita.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Odrzekli mu: ”Mąż ten miał szatę z sierści, biodra zaś miał opasane skórzanym pasem”. On natychmiast powiedział: ”To Eliasz Tiszbita”.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rPr>
          <w:rtl w:val="0"/>
        </w:rPr>
        <w:t xml:space="preserve">człowiek włochaty, </w:t>
      </w:r>
      <w:r>
        <w:rPr>
          <w:rtl/>
        </w:rPr>
        <w:t>אִיׁשּבַעַל ׂשֵעָר</w:t>
      </w:r>
      <w:r>
        <w:rPr>
          <w:rtl w:val="0"/>
        </w:rPr>
        <w:t xml:space="preserve"> , tj. człowiek, pan włosa (l. włosów, sierści), co może oznaczać: (1) długie włosy, gęsty zarost, (2) odzienie z sierści; wg G: człowiek owłosiony, ἀνὴρ δασὺς. Zob. marzyciel, pan snów, Rdz 37:19; furiat, pan gniewu, Prz 22:24.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Mt 3:4; Mk 1:6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2025-02-05T14:05:46Z</dcterms:modified>
</cp:coreProperties>
</file>