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Rodzaju 22:9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463"/>
        <w:gridCol w:w="528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Pszyszli na ― miejsce, o którym powiedział mu ― Bóg, i zbudował tam Abraham ołtarz i ułożył ― drwa i związał Izaaka ― syna jego, położył go na ― ołtarz na ― drwach.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וַיָּבֹ֗אוּ אֶֽל־ הַמָּקוֹם֮ אֲשֶׁ֣ר אָֽמַר־ ל֣וֹ הָאֱלֹהִים֒ וַיִּ֨בֶן שָׁ֤ם אַבְרָהָם֙ אֶת־ הַמִּזְבֵּ֔חַ וַֽיַּעֲרֹ֖ךְ אֶת־ הָעֵצִ֑ים וַֽיַּעֲקֹד֙ אֶת־ יִצְחָ֣ק בְּנ֔וֹ וַיָּ֤שֶׂם אֹתוֹ֙ עַל־ הַמִּזְבֵּ֔חַ מִמַּ֖עַל לָעֵצִֽים׃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gdy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przyszli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miejsce,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którym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powiedział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Bóg,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zbudował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Abraham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ołtarz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ułożył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drewno.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Potem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związał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swego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syna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Izaaka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położył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ołtarzu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drewnie.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прийшли до місця, яке вказав йому Бог. І збудував там Авраам жертівник і поклав на ньому дрова, і звязавши ноги свого сина Ісаака, поклав його на жертівник на дрова.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przybyli na miejsce, które wskazał mu Bóg, Abraham zbudował tam ołtarz i ułożył na nim drewno. Potem związał swego syna Izaaka i położył go na ołtarzu na drewnie.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gdy przyszli na miejsce, o którym mu Bóg powiedział, Abraham zbudował tam ołtarz, ułożył na nim drwa, związał swego syna Izaaka i położył go na ołtarzu na drwach.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gdy przyszli na miejsce, o którem mu Bóg powiedział, zbudował tam Abraham ołtarz, i ułożył drwa, a związawszy Izaaka, syna swego, włożył go na ołtarz na drwa.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przyszli na miejsce, które mu ukazał Bóg, na którym zbudował ołtarz i ułożył drwa na nim. A związawszy Izaaka, syna swego, włożył go na ołtarz na stos drew.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gdy przyszli na to miejsce, które Bóg wskazał, Abraham zbudował tam ołtarz, ułożył na nim drwa i związawszy syna swego, Izaaka, położył go na tych drwach na ołtarzu.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gdy przybyli na miejsce, o którym mu Bóg powiedział, zbudował tam Abraham ołtarz i ułożył drwa. Potem związał syna swego Izaaka i położył go na ołtarzu na drwach.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Wreszcie przyszli na to miejsce, o którym mówił mu Bóg. Tam Abraham zbudował ołtarz i ułożył drewno, związał Izaaka, swojego syna, i położył go na drwach na ołtarzu.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Wreszcie przyszli na miejsce wskazane przez Boga. Abraham zbudował tam ołtarz, ułożył na nim drewno, związał swojego syna Izaaka i położył go na tym drewnie na ołtarzu.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aż doszli do miejsca, które Bóg mu wyznaczył. Tam wzniósł Abraham ołtarz i ułożył drwa, a związawszy syna swego Izaaka, ułożył go na ołtarzu, na drwach.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PEC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Tora Pardes Lauder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Przybyli na miejsce, o którym mówił mu Bóg; Awraham zbudował tam ołtarz, przygotował drwa, związał swojego syna Jicchaka i położył go na ołtarzu na drwach.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Potem przybyli do miejsca o którym mówił mu Bóg; a Abraham zbudował tam ofiarnicę, ułożył drzewo, związał swojego syna Ic'haka oraz położył go na ofiarnicę, ponad drzewem.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końcu dotarli na miejsce, które prawdziwy Bóg mu wskazał, i Abraham zbudował tam ołtarz,” i ułożył drewno, i związał ręce i nogi swego syna Izaaka, i położył go na ołtarzu na wierzch drewna.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rPr>
          <w:rtl w:val="0"/>
        </w:rPr>
        <w:t xml:space="preserve">związał, </w:t>
      </w:r>
      <w:r>
        <w:rPr>
          <w:rtl/>
        </w:rPr>
        <w:t>יַעֲקֹד</w:t>
      </w:r>
      <w:r>
        <w:rPr>
          <w:rtl w:val="0"/>
        </w:rPr>
        <w:t xml:space="preserve"> (ja‘aqod), Rdz 22:9L.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Jk 2:18-24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2025-02-05T10:52:19Z</dcterms:modified>
</cp:coreProperties>
</file>