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Rodzaju 5:27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701"/>
        <w:gridCol w:w="40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było wszystkich ― dni Metuszelacha, co dożył, dziewięćset i sześćdziesiąt dziewięć lat,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וַיִּהְיוּ֙ כָּל־ יְמֵ֣י מְתוּשֶׁ֔לַח תֵּ֤שַׁע וְשִׁשִּׁים֙ שָׁנָ֔ה וּתְשַׁ֥ע מֵא֖וֹת שָׁנָ֑ה וַיָּמֹֽת׃ פ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było wszystkich dni Metuszelacha dziewięćset sześćdziesiąt dziewięć lat,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були всі дні Матусала, які пожив, девятьсот шістьдесять девять літ, і помер.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Metuszelach przeżył dziewięćset sześćdziesiąt dziewięć lat —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Wszystkich dni Matuzalema było dziewięćset sześćdziesiąt dziewięć lat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było wszystkich dni Matuzalemowych dziewięć set sześćdziesiąt i dziewięć lat,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zstały się wszytkie dni Matusalę dziewięć set sześćdziesiąt dziewięć lat,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Metuszelach umarł, mając ogółem dziewięćset sześćdziesiąt dziewięć lat.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Metuszelach przeżył dziewięćset sześćdziesiąt dziewięć lat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Metuszelach przeżył dziewięćset sześćdziesiąt dziewięć lat, a potem 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Przeżył więc Metuszelach dziewięćset sześćdziesiąt dziewięć lat i wtedy 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Lemek liczył sto osiemdziesiąt dwa lata, gdy urodził mu się syn.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 wszystkich lat Metuszelacha było dziewięćset sześćdziesiąt dziewięć. I umarł.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wszystkie dni Metuszelacha były przez dziewięćset sześćdziesiąt dziewięć lat, i umarł.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więc wszystkich dni Metuszelacha było ogółem dziewięćset sześćdziesiąt dziewięć lat; i umarł.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2025-02-05T14:09:44Z</dcterms:modified>
</cp:coreProperties>
</file>