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Wyjścia 9:22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849"/>
        <w:gridCol w:w="58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וַיֹּ֨אמֶר יְהוָ֜ה אֶל־ מֹשֶׁה נְטֵ֤ה אֶת־ יָֽדְךָ֙ עַל־ הַשָּׁמַ֔יִם וִיהִ֥י בָרָ֖ד בְּכָל־ אֶ֣רֶץ מִצְרָ֑יִם עַל־ הָאָדָ֣ם וְעַל־ הַבְּהֵמָ֗ה וְעַ֛ל כָּל־ עֵ֥שֶׂב הַשָּׂדֶ֖ה בְּאֶ֥רֶץ מִצְרָֽיִם׃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powiedział JAHWE do Mojżesza: Wznieś swoją rękę ku niebu, niech spadnie grad na całą ziemię egipską, na ludzi i na bydło, i na zieleń pól w ziemi egipskiej.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TUB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Біблія. Новий переклад УБТ Рафаїла Турконяка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Сказав же Господь до Мойсея: Простягни твою руку до неба, і буде град по всій єгипетській землі, на людей і скотину і на всю рослинність, що на землі.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SNP'18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Wtedy JAHWE polecił Mojżeszowi: Wznieś swą rękę ku niebu! Niech spadnie grad na całą ziemię egipską: na ludzi i na bydło, i na pola Egiptu.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UBG'18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Uwspółcześniona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PAN powiedział do Mojżesza: Wyciągnij rękę ku niebu, by spadł grad na całej ziemi Egiptu, na ludzi, na bydło i na wszelkie rośliny polne w ziemi Egiptu.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BG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rzekł Pan do Mojżesza: Wyciągnij rękę twą ku niebu, że będzie grad po wszystkiej ziemi Egipskiej, na ludzi, i na bydło, i na wszelakie zioła polne w ziemi Egipskiej.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BJW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Jakuba Wujka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rzekł JAHWE do Mojżesza: Wyciągni rękę twą ku niebu, że będzie grad po wszystkiej ziemi Egipskiej na ludzie i na bydło, i na wszystko ziele polne w ziemi Egipskiej.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BT'99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Tysiąclecia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Pan rzekł do Mojżesza: Wyciągnij rękę do nieba, by spadł grad na całą ziemię egipską, na człowieka, na bydło, na wszelką trawę polną na ziemi egipskiej.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Warszawska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rzekł Pan do Mojżesza: Wyciągnij rękę swoją ku niebu, niech spadnie grad na całą ziemię egipską, na ludzi i na bydło, i na roślinność w ziemi egipskiej.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EKU'18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Ekumeniczna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PAN nakazał Mojżeszowi: Wyciągnij rękę ku niebu, a w całej ziemi egipskiej na ludzi, na bydło i na wszelką roślinność pól w ziemi egipskiej spadnie grad.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PAU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Paulistów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PAN rzekł do Mojżesza: „Wznieś rękę ku niebu, a gradobicie porazi całą krainę Egiptu, ludzi i bydło, a nawet wszelkie rośliny polne na całej ziemi egipskiej”.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POZ'75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Biblia Poznańska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Jahwe rzekł do Mojżesza: - Podnieś rękę ku niebu, a w całej ziemi egipskiej spadnie grad na ludzi, na bydło i na wszystkie rośliny polne (w Egipcie).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PEC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literacki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Tora Pardes Lauder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Bóg powiedział do Moszego: Wyciągnij swoją rękę do nieba i będzie grad nad całą ziemią egipską, [spadnie] na ludzi i na zwierzęta i na całą roślinność polną w ziemi egipskiej.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NBG'12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Nowa Biblia Gdańska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Zaś WIEKUISTY powiedział do Mojżesza: Wyciągnij twoją rękę ku niebu, a będzie grad na całej ziemi Micraim; na ludzi, na bydło oraz na wszelkie polne zioła w ziemi Micraim.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PNS1997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dynamiczny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Nowego Świata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Potem JAHWE rzekł do Mojżesza: ”Wyciągnij rękę ku niebiosom, żeby grad spadł na całą ziemię egipską, na człowieka i zwierzę oraz na wszelką roślinność polną w ziemi egipskiej”.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2025-02-05T13:57:10Z</dcterms:modified>
</cp:coreProperties>
</file>