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Wyjścia 9:23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990"/>
        <w:gridCol w:w="575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וַיֵּ֨ט מֹשֶׁ֣ה אֶת־ מַטֵּהוּ֮ עַל־ הַשָּׁמַיִם֒ וַֽיהוָ֗ה נָתַ֤ן קֹלֹת֙ וּבָרָ֔ד וַתִּ֥הֲלַךְ אֵ֖שׁ אָ֑רְצָה וַיַּמְטֵ֧ר יְהוָ֛ה בָּרָ֖ד עַל־ אֶ֥רֶץ מִצְרָֽיִם׃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wzniósł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Mojżesz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swoją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laskę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niebu,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JHWH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posłał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gromy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grad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raz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raz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szedł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ogień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ziemi,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spuścił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JHWH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grad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ziemię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egipską.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Простягнув же Мойсей руку до неба, і Господь дав громи і град, і огонь пробігав по землі, і післав Господь град на всю єгипетську землю.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Mojżesz wzniósł swoją laskę ku niebu, a JAHWE zesłał gromy i grad. Raz po raz biły w ziemię pioruny — JAHWE spuścił na Egipt grad.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Mojżesz wyciągnął swą laskę ku niebu, a JAHWE zesłał grzmoty i grad i na ziemię zstąpił ogień. JAHWE spuścił grad na ziemię Egiptu.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tak wyciągnął Mojżesz laskę swą ku niebu, a Pan dał gromy i grad, i zstąpił ogień na ziemię, i spuścił Pan grad na ziemię Egipską.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ściągnął Mojżesz laskę ku niebu, a JAHWE dał gromy i grad, i łyskawice biegające po ziemi: i spuścił JAHWE grad na ziemię Egipską.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wyciągnął Mojżesz laskę swoją do nieba, a Pan zesłał grzmot i grad. Piorun spadł na ziemię. Pan spuścił również grad na ziemię egipską.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wyciągnął Mojżesz laskę swoją ku niebu, a Pan zesłał grzmoty i grad, i ogień spadł na ziemię - Pan spuścił grad na ziemię egipską.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Mojżesz wyciągnął więc laskę ku niebu i JAHWE zesłał grzmoty i grad, a ogień spadł na ziemię. JAHWE spuścił grad na ziemię egipską.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Mojżesz wyciągnął swoją laskę ku niebu, a JAHWE zesłał grzmoty i grad. Pioruny błysnęły ku ziemi, JAHWE spuścił gradobicie na Egipt.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Wówczas Mojżesz podniósł ku niebu swą laskę, a Jahwe zesłał grzmoty i grad. Błyskawice poleciały ku ziemi i Jahwe spuścił grad na ziemię egipską.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PEC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Tora Pardes Lauder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Mosze wyciągnął swoją laskę ku niebu, a Bóg sprowadził grzmoty i grad i zszedł ogień na ziemię. I Bóg spuszczał grad na ziemię egipską,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Zatem Mojżesz wyciągnął ku niebu swoją laskę, a WIEKUISTY zesłał gromy, grad oraz ogień, który zstąpił na ziemię. WIEKUISTY spuścił grad na ziemię Micraim.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Mojżesz wyciągnął zatem swą laskę ku niebiosom, a JAHWE zesłał grzmoty i grad i spadł na ziemię ogień, i JAHWE spuszczał grad na ziemię egipską.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 xml:space="preserve">posłał gromy : </w:t>
      </w:r>
      <w:r>
        <w:rPr>
          <w:rtl/>
        </w:rPr>
        <w:t>נָתַן קֹֹלת</w:t>
      </w:r>
      <w:r>
        <w:rPr>
          <w:rtl w:val="0"/>
        </w:rPr>
        <w:t xml:space="preserve"> : poet.: dał głosy, zob. Ps 29:3.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2025-02-05T14:13:52Z</dcterms:modified>
</cp:coreProperties>
</file>