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 />
	<Relationship Id="rId2" Type="http://schemas.openxmlformats.org/officeDocument/2006/relationships/extended-properties" Target="docProps/app.xml" />
	<Relationship Id="rId3" Type="http://schemas.openxmlformats.org/package/2006/relationships/metadata/core-properties" Target="docProps/core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dy>
    <w:p w:rsidR="00A77B3E">
      <w:pPr>
        <w:pStyle w:val="Nagwek1"/>
        <w:jc w:val="left"/>
        <w:rPr>
          <w:noProof/>
        </w:rPr>
      </w:pPr>
      <w:r>
        <w:rPr>
          <w:noProof/>
        </w:rPr>
        <w:t>Porównanie tłumaczeń Malachiasza 1:2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1080"/>
        <w:gridCol w:w="1360"/>
        <w:gridCol w:w="1829"/>
        <w:gridCol w:w="5917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/>
                <w:noProof/>
              </w:rPr>
            </w:pPr>
            <w:r>
              <w:rPr>
                <w:b/>
                <w:noProof/>
              </w:rPr>
              <w:t>Przekład</w:t>
            </w:r>
          </w:p>
          <w:p w:rsidR="00A77B3E">
            <w:pPr>
              <w:jc w:val="left"/>
              <w:rPr>
                <w:b/>
                <w:noProof/>
              </w:rPr>
            </w:pPr>
          </w:p>
        </w:tc>
        <w:tc>
          <w:tcPr/>
          <w:p w:rsidR="00A77B3E">
            <w:pPr>
              <w:jc w:val="left"/>
              <w:rPr>
                <w:b/>
                <w:noProof/>
              </w:rPr>
            </w:pPr>
            <w:r>
              <w:rPr>
                <w:b/>
                <w:noProof/>
              </w:rPr>
              <w:t>Rodzaj</w:t>
            </w:r>
          </w:p>
          <w:p w:rsidR="00A77B3E">
            <w:pPr>
              <w:jc w:val="left"/>
              <w:rPr>
                <w:b/>
                <w:noProof/>
              </w:rPr>
            </w:pPr>
          </w:p>
        </w:tc>
        <w:tc>
          <w:tcPr/>
          <w:p w:rsidR="00A77B3E">
            <w:pPr>
              <w:jc w:val="left"/>
              <w:rPr>
                <w:b/>
                <w:noProof/>
              </w:rPr>
            </w:pPr>
            <w:r>
              <w:rPr>
                <w:b/>
                <w:noProof/>
              </w:rPr>
              <w:t>Nazwa</w:t>
            </w:r>
          </w:p>
          <w:p w:rsidR="00A77B3E">
            <w:pPr>
              <w:jc w:val="left"/>
              <w:rPr>
                <w:b/>
                <w:noProof/>
              </w:rPr>
            </w:pPr>
          </w:p>
        </w:tc>
        <w:tc>
          <w:tcPr/>
          <w:p w:rsidR="00A77B3E">
            <w:pPr>
              <w:jc w:val="left"/>
              <w:rPr>
                <w:b/>
                <w:noProof/>
              </w:rPr>
            </w:pPr>
            <w:r>
              <w:rPr>
                <w:b/>
                <w:noProof/>
              </w:rPr>
              <w:t>Treść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HSB+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Przekład interlinearny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Hebrew Study Bible based on Westminster Leningrad Codex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  <w:rtl/>
                <w:lang w:bidi="he-IL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  <w:rtl/>
                <w:lang w:bidi="he-IL"/>
              </w:rPr>
              <w:t>אָהַ֤בְתִּי אֶתְכֶם֙ אָמַ֣ר יְהוָ֔ה וַאֲמַרְתֶּ֖ם בַּמָּ֣ה אֲהַבְתָּ֑נוּ הֲלוֹא־ אָ֨ח עֵשָׂ֤ו לְיַֽעֲקֹב֙ נְאֻם־ יְהוָ֔ה וָאֹהַ֖ב אֶֽת־ יַעֲקֹֽב׃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PBD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Przekład dosłowny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EIB Przekład dosłowny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Pokochałem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was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mówi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JHWH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a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wy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mówicie: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W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czym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nas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pokochałeś?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Czy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Ezaw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nie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był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bratem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Jakuba?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oświadczenie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JHWH.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A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Jakuba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pokochałem,</w:t>
            </w:r>
            <w:r>
              <w:rPr>
                <w:rStyle w:val="FootnoteReference"/>
                <w:b w:val="0"/>
                <w:noProof/>
              </w:rPr>
              <w:footnoteReference w:customMarkFollows="1" w:id="2"/>
              <w:t xml:space="preserve">1)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TUB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Біблія. Новий переклад УБТ Рафаїла Турконяка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Я вас полюбив, говорить Господь, і ви сказали: В чому Ти нас полюбив? Чи Ісав не був братом Якова? Говорить Господь. І Я полюбив Якова,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SNP'18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EIB 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Pokochałem was — mówi JAHWE. A wy pytacie: Co ma o tym świadczyć? Czy Ezaw nie był bratem Jakuba? — oświadcza JAHWE. Jednak Jakuba ukochałem,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UBG'18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Uwspółcześniona Biblia Gdańska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Umiłowałem was, mówi JAHWE, a </w:t>
            </w:r>
            <w:r>
              <w:rPr>
                <w:rFonts w:ascii="Times New Roman" w:eastAsia="Times New Roman" w:hAnsi="Times New Roman" w:cs="Times New Roman"/>
                <w:i/>
                <w:iCs/>
                <w:noProof w:val="0"/>
                <w:sz w:val="24"/>
              </w:rPr>
              <w:t>wy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mówicie: W czym nas umiłowałeś? Czy Ezaw nie </w:t>
            </w:r>
            <w:r>
              <w:rPr>
                <w:rFonts w:ascii="Times New Roman" w:eastAsia="Times New Roman" w:hAnsi="Times New Roman" w:cs="Times New Roman"/>
                <w:i/>
                <w:iCs/>
                <w:noProof w:val="0"/>
                <w:sz w:val="24"/>
              </w:rPr>
              <w:t>był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bratem Jakuba? — mówi JAHWE, a jednak umiłowałem Jakuba;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BG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Biblia Gdańska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Umiłowałem was, mówi Pan, a wy mówicie: W czemżeś nas umiłował? Izali Ezaw nie był bratem Jakóbowi? mówi Pan; wszakżem umiłował Jakóba,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BJW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Biblia Jakuba Wujka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Umiłowałem was, mówi JAHWE. I rzekliście: W czymżeś nas umiłował? Izali Ezaw nie był brat Jakobowi? mówi PAn, a umiłowałem Jakoba,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BT'99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Biblia Tysiąclecia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Umiłowałem was - mówi Pan - wy zaś pytacie: W czym się to przejawia, że nas umiłowałeś? Czyż Ezaw nie był bratem Jakuba? - wyrocznia Pana - a Ja [jednak] umiłowałem Jakuba.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BW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Biblia Warszawska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Umiłowałem was - mówi Pan - a wy mówicie: W czym okazałeś nam miłość? Czy Ezaw nie był bratem Jakuba? - mówi Pan - a Ja jednak umiłowałem Jakuba,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EKU'18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Biblia Ekumeniczna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Pokochałem was − mówi JAHWE − a wy pytacie: W czym okazałeś nam miłość? Czy Ezaw nie jest bratem Jakuba − wyrocznia JAHWE − a pokochałem tylko Jakuba?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PAU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Biblia Paulistów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Pokochałem was - mówi JAHWE. Wy zaś pytacie: „W jaki sposób okazałeś nam miłość?”. Czy Ezaw nie był bratem Jakuba? - wyrocznia JAHWE. - A ja pokochałem Jakuba.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POZ'75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Biblia Poznańska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Umiłowałem was - mówi Jahwe - a wy powiadacie: ”W czym przejawiła się Twoja miłość?” Czyż Ezaw nie był bratem Jakuba? - wyrok Jahwe - a przecież umiłowałem Jakuba,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NBG'12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dynamiczny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Nowa Biblia Gdańska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Miłowałem was – mówi WIEKUISTY, lecz zapewne się zapytacie: Jak nam okazywałeś tą miłość? Czyż Ezaw nie jest bratem Jakóba – mówi WIEKUISTY; a jednak miłowałem Jakóba.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PNS1997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dynamiczny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Nowego Świata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”Umiłowałem was” – rzekł JAHWE. A wy powiedzieliście: ”Jakże to nas umiłowałeś? ””Czyż Ezaw nie był bratem Jakuba? ” – brzmi wypowiedź JAHWE. ”Ja zaś Jakuba umiłowałem,</w:t>
            </w:r>
          </w:p>
        </w:tc>
      </w:tr>
    </w:tbl>
    <w:p w:rsidR="00A77B3E">
      <w:pPr>
        <w:jc w:val="left"/>
        <w:rPr>
          <w:b/>
          <w:noProof/>
        </w:rPr>
      </w:pPr>
    </w:p>
    <w:sectPr>
      <w:pgSz w:w="11906" w:h="16838"/>
      <w:pgMar w:top="1417" w:right="850" w:bottom="850" w:left="850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>
      <w:pPr>
        <w:spacing w:after="0" w:line="240" w:lineRule="auto"/>
      </w:pPr>
      <w:r>
        <w:separator/>
      </w:r>
    </w:p>
  </w:footnote>
  <w:footnote w:type="continuationSeparator" w:id="1">
    <w:p>
      <w:pPr>
        <w:spacing w:after="0" w:line="240" w:lineRule="auto"/>
      </w:pPr>
      <w:r>
        <w:continuationSeparator/>
      </w:r>
    </w:p>
  </w:footnote>
  <w:footnote w:id="2">
    <w:p>
      <w:pPr>
        <w:pStyle w:val="FootnoteText"/>
      </w:pPr>
      <w:r>
        <w:rPr>
          <w:rStyle w:val="FootnoteReference"/>
        </w:rPr>
        <w:t>1)</w:t>
      </w:r>
      <w:r>
        <w:t xml:space="preserve"> </w:t>
      </w:r>
      <w:r>
        <w:t>Pwt 7:8; Jr 31:3; Oz 3:1; Oz 9:15; Oz 11:1; Rz 9:12-13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footnotePr>
    <w:footnote w:id="0"/>
    <w:footnote w:id="1"/>
  </w:foot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left"/>
    </w:pPr>
    <w:rPr>
      <w:rFonts w:ascii="Times New Roman" w:eastAsia="Times New Roman" w:hAnsi="Times New Roman" w:cs="Times New Roman"/>
      <w:noProof/>
      <w:sz w:val="22"/>
      <w:szCs w:val="24"/>
      <w:lang w:val="pl-PL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EF7B96"/>
    <w:rPr>
      <w:color w:val="000000"/>
      <w:u w:val="none"/>
    </w:rPr>
  </w:style>
  <w:style w:type="paragraph" w:customStyle="1" w:styleId="Nagwek1">
    <w:name w:val="Nagłówek 1"/>
    <w:basedOn w:val="Heading1"/>
    <w:pPr>
      <w:keepNext/>
      <w:jc w:val="center"/>
    </w:pPr>
    <w:rPr>
      <w:rFonts w:ascii="Times New Roman" w:eastAsia="Times New Roman" w:hAnsi="Times New Roman" w:cs="Times New Roman"/>
      <w:b/>
      <w:i w:val="0"/>
      <w:color w:val="000000"/>
      <w:sz w:val="32"/>
    </w:rPr>
  </w:style>
  <w:style w:type="paragraph" w:customStyle="1" w:styleId="Nagwek2">
    <w:name w:val="Nagłówek 2"/>
    <w:basedOn w:val="Heading2"/>
    <w:pPr>
      <w:keepNext/>
      <w:jc w:val="center"/>
    </w:pPr>
    <w:rPr>
      <w:rFonts w:ascii="Times New Roman" w:eastAsia="Times New Roman" w:hAnsi="Times New Roman" w:cs="Times New Roman"/>
      <w:b/>
      <w:i w:val="0"/>
      <w:color w:val="000000"/>
      <w:sz w:val="28"/>
    </w:rPr>
  </w:style>
  <w:style w:type="paragraph" w:customStyle="1" w:styleId="Nagwek3">
    <w:name w:val="Nagłówek 3"/>
    <w:basedOn w:val="Heading3"/>
    <w:pPr>
      <w:keepNext/>
      <w:jc w:val="center"/>
    </w:pPr>
    <w:rPr>
      <w:rFonts w:ascii="Times New Roman" w:eastAsia="Times New Roman" w:hAnsi="Times New Roman" w:cs="Times New Roman"/>
      <w:b/>
      <w:i w:val="0"/>
      <w:color w:val="000000"/>
      <w:sz w:val="26"/>
    </w:rPr>
  </w:style>
  <w:style w:type="paragraph" w:customStyle="1" w:styleId="Nagwek4">
    <w:name w:val="Nagłówek 4"/>
    <w:basedOn w:val="Heading4"/>
    <w:pPr>
      <w:keepNext/>
      <w:jc w:val="center"/>
    </w:pPr>
    <w:rPr>
      <w:rFonts w:ascii="Times New Roman" w:eastAsia="Times New Roman" w:hAnsi="Times New Roman" w:cs="Times New Roman"/>
      <w:b/>
      <w:i w:val="0"/>
      <w:color w:val="000000"/>
      <w:sz w:val="24"/>
    </w:rPr>
  </w:style>
  <w:style w:type="character" w:styleId="FootnoteReference">
    <w:name w:val="footnote reference"/>
    <w:basedOn w:val="DefaultParagraphFont"/>
    <w:rsid w:val="00805BCE"/>
    <w:rPr>
      <w:vertAlign w:val="superscript"/>
    </w:rPr>
  </w:style>
  <w:style w:type="paragraph" w:styleId="FootnoteText">
    <w:name w:val="footnote text"/>
    <w:basedOn w:val="Normal"/>
    <w:rsid w:val="00805BC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
	<Relationship Id="rId1" Type="http://schemas.openxmlformats.org/officeDocument/2006/relationships/footnotes" Target="footnotes.xml" />
	<Relationship Id="rId2" Type="http://schemas.openxmlformats.org/officeDocument/2006/relationships/settings" Target="settings.xml" />
	<Relationship Id="rId3" Type="http://schemas.openxmlformats.org/officeDocument/2006/relationships/webSettings" Target="webSettings.xml" />
	<Relationship Id="rId4" Type="http://schemas.openxmlformats.org/officeDocument/2006/relationships/fontTable" Target="fontTable.xml" />
	<Relationship Id="rId5" Type="http://schemas.openxmlformats.org/officeDocument/2006/relationships/theme" Target="theme/theme1.xml" />
	<Relationship Id="rId6" Type="http://schemas.openxmlformats.org/officeDocument/2006/relationships/styles" Target="styles.xml" 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modified xsi:type="dcterms:W3CDTF">2025-02-05T13:58:19Z</dcterms:modified>
</cp:coreProperties>
</file>