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Mateusza 3:2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4205"/>
        <w:gridCol w:w="354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mówiąc: Zmieniajcie myślenie, zbliża się bowiem ― Królestwo ― Niebios,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mówiący opamiętajcie się zbliżyło się bowiem Królestwo Niebios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Opamiętajcie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się,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gdyż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przybliżyło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się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Królestwo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Niebios.</w:t>
            </w:r>
            <w:r>
              <w:rPr>
                <w:rStyle w:val="FootnoteReference"/>
              </w:rPr>
              <w:footnoteReference w:customMarkFollows="1" w:id="4"/>
              <w:t xml:space="preserve">3)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A9A9A9"/>
                <w:sz w:val="24"/>
              </w:rPr>
              <w:t>[i]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mówiący: Zmieniajcie myślenie, zbliżyło się bowiem królestwo niebios.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mówiący opamiętajcie się zbliżyło się bowiem Królestwo Niebios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Opamiętajcie się, μετανοεῖτε, lub: zastanówcie się i zmieńcie zdanie.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Jl 2:12; Iz 55:7; Ez 33:11; Mt 4:17; Mk 1:15; Łk 15:10; Łk 24:47; Dz 2:38; Dz 19:4; Dz 20:21; Dz 26:20</w:t>
      </w:r>
    </w:p>
  </w:footnote>
  <w:footnote w:id="4">
    <w:p>
      <w:pPr>
        <w:pStyle w:val="FootnoteText"/>
      </w:pPr>
      <w:r>
        <w:rPr>
          <w:rStyle w:val="FootnoteReference"/>
        </w:rPr>
        <w:t>3)</w:t>
      </w:r>
      <w:r>
        <w:t xml:space="preserve"> </w:t>
      </w:r>
      <w:r>
        <w:t>Dn 2:44; Dn 7:14; Mt 4:17; Mt 5:3; Mt 7:21; Mt 10:7; Mt 11:11; Mt 13:24; Mt 25:1; Mk 1:15; J 3:3; Dz 1:3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2025-02-05T14:11:18Z</dcterms:modified>
</cp:coreProperties>
</file>