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Łukasza 11:24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1788"/>
        <w:gridCol w:w="59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― nieczysty duch wyszedłby z ― człowieka, przechodzi przez bezwodne miejsca, szukając odpoczynku, a nie znajdując, mówi: Wrócę do ― domu mego, skąd wyszedłem.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nieczysty duch wyszedłby z człowieka przechodzi przez bezwodne miejsca szukając odpoczynek i nie znajdując mówi wrócę do domu mojego skąd wyszedłem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duch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nieczysty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wychodzi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człowieka,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wędruje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miejscach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bezwodnych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poszukiwaniu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wytchnienia.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jednak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znajdzie,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Wrócę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mojego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domu,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skąd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wyszedłem.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 xml:space="preserve">Kiedy nieczysty duch wyjdzie z człowieka, przechodzi przez bezwodne miejsca, szukając wypoczynku, i nie znajdując,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[wtedy]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 xml:space="preserve"> mówi: Wrócę do domu mego, skąd wyszedłem.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nieczysty duch wyszedłby z człowieka przechodzi przez bezwodne miejsca szukając odpoczynek i nie znajdując mówi wrócę do domu mojego skąd wyszedłem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Коли нечистий дух виходить з людини, то блукає безводними місцями, шукаючи спокою і не знаходячи. Тоді каже: Повернуся до своєї хати, звідки я вийшов.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duch nieczysty wychodzi z człowieka, przemierza miejsca bezludne w poszukiwaniu wytchnienia. Lecz gdy go nie znajdzie, mówi: Wrócę do mojego domu, tam, skąd wyszedłem.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duch nieczysty wychodzi z człowieka, przechadza się po miejscach bezwodnych, szukając odpoczynku, a gdy nie znajduje, mówi: Wrócę do mego domu, skąd wyszedłem.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Gdy duch nieczysty wychodzi od człowieka, przechadza się po miejscach suchych, szukając odpocznienia, a nie znalazłszy, mówi: Wrócę się do domu mego, skądem wyszedł.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duch nieczysty wynidzie od człowieka, chodzi po miejscach bezwodnych, szukając odpoczynku. A nie nalazszy, mówi: Wrócę się do domu mego, skądem wyszedł.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duch nieczysty opuści człowieka, błąka się po miejscach bezwodnych, szukając spoczynku. A gdy go nie znajduje, mówi: Wrócę do swego domu, skąd wyszedłem.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Gdy duch nieczysty wyjdzie z człowieka, wędruje po miejscach bezwodnych, szukając ukojenia, a gdy nie znajdzie, mówi: Wrócę do domu swego, skąd wyszedłem.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duch nieczysty wyjdzie z człowieka, błąka się po pustyni i szuka spoczynku, a gdy go nie znajduje, mówi: Wrócę do mojego domu, z którego wyszedłem.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duch nieczysty opuści człowieka, błąka się po pustyni i szuka tam odpoczynku. A gdy go nie znajduje, mówi: «Wrócę do swego domu, z którego wyszedłem».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Gdy duch nieczysty wyjdzie z człowieka, krąży po pozbawionych wody miejscach i szuka ochłody. Gdy nie znajduje, mówi: Wrócę do swojego mieszkania, z którego wyszedłem.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Gdy demon opuści człowieka, błąka się po pustyni, szukając wytchnienia, a gdy nie znajdzie, mówi: Wrócę tam, skąd przyszedłem.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duch nieczysty wyjdzie z człowieka, błąka się po miejscach bezwodnych, szukając odpoczynku. A gdy go nie znajduje, powiada: Wrócę do mego domu, który opuściłem.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Gdyby zaś ten nie oczyszczony duch wyszedłby od tego człowieka, przechodzi na wskroś przez-z bezwodnych właściwych miejsc ujścia szukając przez zaprzestanie wzniesienie na powrót do źródła w górze i nie znajdując. Wtedy powiada: Zawrócę wstecz-pod do tego rodowego domu mojego bazując w którym z którego wyszedłem.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nieczysty duch wyjdzie z człowieka, przeprawia się do bezwodnych miejsc, szukając wytchnienia, a kiedy nie znajduje, mówi: Wrócę do mojego domu, skąd wyszedłem.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wychodzi z kogoś duch nieczysty, przemierza pustynne okolice, poszukując odpoczynku. Nic nie znajdując, mówi: "Wrócę do domu, który opuściłem".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”Kiedy duch nieczysty wyjdzie z człowieka, przemierza spieczone okolice w poszukiwaniu miejsca odpoczynku, a nie znalazłszy żadnego, mówi: ʼPowrócę do mego domu, z którego wyszedłemʼ.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—Gdy demon wyjdzie z człowieka, błąka się po pustkowiach, szukając wytchnienia, ale go tam nie znajduje. Wówczas mówi sobie: „Wrócę do mojego domu, z którego wyszedłem”.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bezwodnych, ἀνύδρων  (anidron), l. bezludnych.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2025-02-05T10:49:45Z</dcterms:modified>
</cp:coreProperties>
</file>