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1:17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588"/>
        <w:gridCol w:w="41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― prawo przez Mojżesza zostało dane, ― łaska i ― prawda przez Jezusa Pomazańca stała się.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 ile bowiem Prawo przez Mojżesza zostało dane łaska i prawda przez Jezusa Pomazańca stała się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bowiem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zostało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nadane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Mojżesza,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łaska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prawda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nastały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dzięki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Jezusowi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Chrystusowi.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Bo Prawo przez Mojżesza dane zostało. łaska i prawda przez Jezusa Pomazańca stała się.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 ile bowiem Prawo przez Mojżesza zostało dane łaska i prawda przez Jezusa Pomazańca stała się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Pwt 32:46; J 7:19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 8:32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2025-02-05T13:59:24Z</dcterms:modified>
</cp:coreProperties>
</file>