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750"/>
        <w:gridCol w:w="499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― Za mną przychodzący, którego nie jestem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[ja]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godny, aby rozwiązać Jego ― rzemień ― sandała.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za mną przychodzący który przede mną stał się któremu ja nie jestem godny aby rozwiązałbym Jego rzemyka u sandału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godny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rozwiązać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rzemyka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sandała.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(ten) za mną przychodzący, którego nie jestem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[ja]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godny, aby (rozwiązać) jego rzemień sandała.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za mną przychodzący który przede mną stał się któremu ja nie jestem godny aby rozwiązałbym Jego rzemyka (u) sandału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який іде за мною, [але був ще до мене,] - я йому не гідний розв'язати ремінця на взутті.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Ten, który idzie za mną i któremu nie jestem godny rozwiązać rzemyka u sandała.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który przyszedłszy po mnie, uprzedził mnie, któremu ja nie jestem godny rozwiązać rzemyka u jego obuwia.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Tenci jest, który po mnie przyszedłszy, uprzedził mię, któremum ja nie jest godzien, żebym rozwiązał rzemyk obuwia jego.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jest, który za mną przyjdzie, który przede mną zstał się, któregom ja nie godzien, żebym rozwiązał rzemyk u trzewika jego.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 po mnie idzie, a któremu ja nie jestem godzien odwiązać rzemyka u Jego sandała.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Ten, który przyjdzie po mnie i któremu nie jestem godzien rozwiązać rzemyka sandałów jego.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 idzie za mną, a któremu nie jestem godny rozwiązać rzemyka u Jego sandałów.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Wprawdzie przychodzi On po mnie, lecz ja nie jestem godny rozwiązać Mu rzemyka u sandałów”.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Ten, który idzie za mną, Ten, któremu ja nie jestem godzien rozwiązać rzemienia u Jego sandała”.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On idzie za mną, a ja nie jestem godny rozwiązać mu rzemyka u sandałów.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który przyjdzie po mnie - wy Go nie znacie - a ja nie jestem wart rozwiązać rzemienia u Jego sandała.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do tyłu należącego do mnie teraz przychodzący, którego nie jestem jakościowo godny aby rozwiązałbym jego skórzany rzemień podwiązanego skórzanego obuwia.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jest tym, co przychodzi za mną, a który był przede mną; ja mu nie jestem godny rozwiązać rzemień jego sandała.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jest Tym, który idzie za mną - nie jestem nawet godzien rozwiązać Mu sandała!"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ktoś, kto przychodzi za mną, ale ja nie jestem godzien rozwiązać rzemyka u jego sandała”.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Lub: u sandałów, lp kolektywna (J 1:27L.).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Dz 13:25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2025-02-05T13:59:48Z</dcterms:modified>
</cp:coreProperties>
</file>