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1:30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209"/>
        <w:gridCol w:w="553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 jest, o którym ja powiedziałem: Za mną przychodzi mąż, co przede mną stał się, bo pierwszy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 xml:space="preserve"> [ode]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mnie był.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 jest o którym ja powiedziałem za mną przychodzi mąż który przede mną stał się bo pierwszy ode mnie był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jest Ten, o którym sam powiedziałem: Za mną idzie Ktoś, kto nastał przede mną, gdyż był pierwszy niż ja.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Popowski-Wojciechowski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powiedziałem: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przychodzi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mąż,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przede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stał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pierwszy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(ode)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był.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 jest o którym ja powiedziałem za mną przychodzi mąż który przede mną stał się bo pierwszy (ode) mnie był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Це той, про кого я казав, що за мною йде чоловік, який був ще до мене, був раніше від мене.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jest Ten, o którym powiedziałem: Za mną idzie ktoś, kto pojawił się przede mną, kto istniał wcześniej niż ja.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jest ten, o którym mówiłem, że idzie za mną człowiek, który mnie uprzedził, bo wcześniej był niż ja.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Tenci jest, o którymem powiadał, że idzie za mną mąż, który mię uprzedził; bo pierwej był niż ja.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 ci jest, o którymem powiadał: Idzie za mną mąż, który zstał się przede mną: iż pierwej był niż ja.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jest Ten, o którym powiedziałem: Po mnie przyjdzie Mąż, który mnie przewyższył godnością, gdyż był wcześniej ode mnie.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jest Ten, o którym powiedziałem: Za mną idzie mąż, który był przede mną, bo pierwej był niż ja.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jest Ten, o którym powiedziałem: Za mną idzie Mąż, który zaistniał przede mną, bo był wcześniej niż ja.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On jest Tym, o którym powiedziałem: Po mnie przyjdzie mężczyzna, który istniał przede mną, ponieważ był wcześniej ode mnie.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To On jest Tym, o którym powiedziałem: Za mną idzie Mąż, który już przede mną się stał, bo był wcześniej niż ja.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To o nim mówiłem, że nadchodzi za mną ten, który jest większy ode mnie, bo istniał wcześniej niż ja.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Ten, o którym powiedziałem. Po mnie przyjdzie Mąż, który mnie przewyższy, bo był przede mną.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 właśnie jakościowo jest, w obronie powyżej którego ja rzekłem: Do tyłu należącego do mnie teraz przychodzi mąż który w doistotnym przedzie należącym do mnie od przeszłości staje się, że pierwszy ode mnie jakościowo był 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Ten jest tym, o którym ja powiedziałem: Za mną przychodzi mąż, który się stał przede mną, gdyż był pierwszy ode mnie.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Oto człowiek, o którego mi chodziło, gdy mówiłem: "Ten, który nadchodzi za mną, przyszedł, aby górować nade mną godnością, bo istniał przede mną".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jest ten o którym powiedziałem: Przychodzi za mną mąż, który wysunął się przede mnie, gdyż istniał przede mną.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To Jego miałem na myśli mówiąc, że „nadchodzi ktoś większy ode mnie, bo istniał wcześniej niż ja!”.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Stawszy się, stoi przede mną (bo jest godniejszy).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2025-02-05T13:57:44Z</dcterms:modified>
</cp:coreProperties>
</file>