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1:30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404"/>
        <w:gridCol w:w="434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 jest, o którym ja powiedziałem: Za mną przychodzi mąż, co przede mną stał się, bo pierwszy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 xml:space="preserve"> [ode]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mnie był.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 jest o którym ja powiedziałem za mną przychodzi mąż który przede mną stał się bo pierwszy ode mnie był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jest Ten, o którym sam powiedziałem: Za mną idzie Ktoś, kto nastał przede mną, gdyż był pierwszy niż ja.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Popowski-Wojciechowski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powiedziałem: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przychodzi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mąż,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przede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stał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pierwszy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(ode)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był.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 jest o którym ja powiedziałem za mną przychodzi mąż który przede mną stał się bo pierwszy (ode) mnie był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Stawszy się, stoi przede mną (bo jest godniejszy).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2025-02-05T14:15:21Z</dcterms:modified>
</cp:coreProperties>
</file>