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1:40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3177"/>
        <w:gridCol w:w="45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Był Andrzej ― brat Szymona Piotra jeden z ― dwóch ― którzy usłyszeli od Jana i którzy zaczęli towarzyszyć Mu.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Był Andrzej brat Szymona Piotra jeden z tych dwóch którzy usłyszeli od Jana i którzy podążyli za Nim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Andrzej,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brat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Szymona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Piotra,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był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jednym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dwóch,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którzy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usłyszeli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(słowa)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Jana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poszli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Nim.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Był Andrzej brat Szymona Piotra jednym z dwóch, (którzy usłyszeli) od Jana i (którzy zaczęli towarzyszyć) mu.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Był Andrzej brat Szymona Piotra jeden z (tych) dwóch którzy usłyszeli od Jana i którzy podążyli za Nim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було це близько десятої години. Андрій, брат Симона - Петра, був одним із двох, які почули це від Івана і які пішли за ним.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Andrzej, brat Szymona Piotra, był jednym z tych dwóch, którzy usłyszeli słowa Jana i poszli za Jezusem.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Andrzej, brat Szymona Piotra, był jednym z tych dwóch, którzy </w:t>
            </w: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</w:rPr>
              <w:t>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usłyszeli od Jana i poszli za nim.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był Andrzej, brat Szymona Piotra, jeden z onych dwóch, którzy to słyszeli od Jana, i szli byli za nim.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był Andrzej, brat Szymona Piotra, jeden ze dwu, którzy słyszeli byli od Jana, a szli byli za nim.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Jednym z dwóch, którzy to usłyszeli od Jana i poszli za Nim, był Andrzej, brat Szymona Piotra.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Andrzej, brat Szymona Piotra, był jednym z tych dwóch, którzy to słyszeli od Jana i poszli za nim.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Andrzej, brat Szymona Piotra, był jednym z dwóch, którzy to usłyszeli od Jana i poszli za Nim.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Jednym z dwóch, którzy usłyszeli słowa Jana i poszli za Jezusem, był Andrzej, brat Szymona Piotra.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Jednym z tych dwóch, którzy usłyszeli słowa Jana i poszli za Nim, był Andrzej, brat Szymona Piotra.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Jednym z tych dwóch, którzy słyszeli słowa Jana i poszli z Jezusem, był Andrzej, brat Szymona Piotra.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Andrzej, brat Szymona Piotra, był jednym z tych dwóch uczniów, którzy usłyszeli Jana i poszli za Jezusem.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Był Andreas brat Simona Petrosa jeden z tych dwóch tych usłyszawszych od strony Ioannesa i wdrożywszych się jemu.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był Andrzej, brat Szymona Piotra, jeden z dwóch, którzy usłyszeli od Jana i za nim poszli.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Jednym z tych dwóch, którzy usłyszeli Jochanana i poszli za Jeszuą, był Andrzej, brat Szim'ona Kefy.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Andrzej, brat Szymona Piotra, był jednym z dwóch, którzy usłyszeli, co rzekł Jan, i poszli za Jezusem.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Jednym z nich był Andrzej, brat Szymona Piotra.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Mt 4:18-22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2025-02-05T13:57:32Z</dcterms:modified>
</cp:coreProperties>
</file>