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1:42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507"/>
        <w:gridCol w:w="52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Zaprowadził go do ― Jezusa. Przypatrzywszy się mu ― Jezus powiedział: Ty jesteś Szymon ― syn Jana, ty nazywany będziesz Kefas (―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[co]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tłumaczy się Piotr).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przyprowadził go do Jezusa przypatrzywszy się zaś mu Jezus powiedział ty jesteś Szymon syn Jonasza ty zostaniesz nazwany Kefas to jest tłumaczone Piotr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Przyprowadził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też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Jezusa.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Jezus,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wpatrzywszy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niego,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jesteś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Szymon,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syn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Jana;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będziesz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nazwany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Kefas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tłumaczy: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Piotr.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Zaprowadził go do Jezusa. Przypatrzywszy się mu Jezus powiedział: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Ty jesteś Szymon, syn Jana; ty nazywany będziesz Kefas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(co tłumaczy się Skała).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przyprowadził go do Jezusa przypatrzywszy się zaś mu Jezus powiedział ty jesteś Szymon syn Jonasza ty zostaniesz nazwany Kefas to jest tłumaczone Piotr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Привів він його до Ісуса. Ісус, поглянувши на нього, сказав: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Ти Симон, син Івана; ти назвешся Кифою, - тобто в перекладі Петром каменем.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Przyprowadził go też do Jezusa. Jezus zaś przyjrzał mu się uważnie i powiedział: Ty jesteś Szymon, syn Jana; ty będziesz nazywał się Kamień (to znaczy: Piotr).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przyprowadził go do Jezusa. A Jezus spojrzał na niego i powiedział: Ty jesteś Szymon, syn Jonasza. Ty będziesz nazwany Kefas — co się tłumaczy: Piotr.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przywiódł go do Jezusa. A wejrzawszy nań Jezus, rzekł: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Tyś jest Szymon, syn Jonasza; ty będziesz nazwany Kiefas,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 się wykłada Piotr.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przywiódł go do Jezusa. A wejźrzawszy nań Jezus, rzekł: Tyś jest Szymon, syn Jona: ty będziesz zwan Cefas (co się wykłada: Opoka).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 przyprowadził go do Jezusa. A Jezus, wejrzawszy na niego, powiedział: Ty jesteś Szymon, syn Jana; ty będziesz nazywał się Kefas – to znaczy: Piotr.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przyprowadził go do Jezusa. Jezus, spojrzawszy na niego, rzekł: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Ty jesteś Szymon, syn Jana; ty będziesz nazwany Kefas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(to znaczy: Piotr).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przyprowadził go do Jezusa. Jezus zaś spojrzał na niego i powiedział: Ty jesteś Szymon, syn Jana, ty będziesz się nazywał Kefas – to znaczy Piotr.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Następnie przyprowadził go do Jezusa. Gdy Jezus mu się przyjrzał, rzekł: „Ty jesteś Szymon, syn Jana. Odtąd będziesz nosił imię Kefa”, to znaczy Piotr.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 zaprowadził go do Jezusa. Jezus spojrzał na niego i rzekł: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„Ty jesteś Szymon, syn Jana. Ty się będziesz nazywał Kefas”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— w przekładzie znaczy to [„Skała”], „Piotr”.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 przywiódł go do Jezusa. A pojźrzawszy nań Jezus, rzekł: </w:t>
            </w: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Tyś jest Symon, syn Jony; Ty nazwan będziesz Kephas,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 się wykłada Opoka.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zaprowadził go do Jezusa. A Jezus spojrzawszy na niego rzekł: - Ty jesteś Szymon, syn Jana, ty będziesz zwał się Kefas, to znaczy opoka.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Zawiódł go istotnie do Iesusa. Wejrzawszy do wewnątrz jemu Iesus rzekł: Ty jesteś Simon, ten wiadomy syn Ioannesa; ty będziesz zwany Kefas, - które jest przekładane przez Hermesa: Petros.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nawet go zaprowadzili do Jezusa. A Jezus przypatrzył mu się i powiedział: Ty jesteś Szymon, syn Jonasza; ty będziesz nazwany Kefas (co się tłumaczy Piotr).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Zaprowadził go do Jeszui. Patrząc na niego, Jeszua rzekł: "Ty jesteś Szim'on Bar-Jochanan. Będziesz znany jako Kefa" (imię to oznacza "skała").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Zaprowadził go do Jezusa. Gdy Jezus spojrzał na niego, rzekł: ”Tyś jest Szymon, syn Jana; będziesz się nazywał Kefas” (co się tłumaczy: Piotr).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zaprowadził go do Jezusa, a On spojrzał na niego i rzekł: —Ty jesteś Szymon, syn Jana. Ale od teraz będziesz się nazywał Kefas (to znaczy: „Piotr”—„skała”).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też : dodane (asyndeton, J 1:42L.).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Rdz 17:5; Rdz 32:28; Rdz 35:10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rPr>
          <w:rtl w:val="0"/>
        </w:rPr>
        <w:t xml:space="preserve">Kefas, Κηφᾶς, aram. </w:t>
      </w:r>
      <w:r>
        <w:rPr>
          <w:rtl/>
        </w:rPr>
        <w:t>כֵיפָא</w:t>
      </w:r>
      <w:r>
        <w:rPr>
          <w:rtl w:val="0"/>
        </w:rPr>
        <w:t xml:space="preserve"> , odpowiednik gr. Πέτρος, czyli: kamień.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Mt 16:18; 1Kor 3:12; 1P 2:5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2025-02-05T14:05:26Z</dcterms:modified>
</cp:coreProperties>
</file>