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1:51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2878"/>
        <w:gridCol w:w="48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mówi mu: Amen, amen mówię wam, zobaczycie ― Niebiosa otwarte i ― zwiastunów ― Boga wznoszących się i schodzących na ― Syna ― Człowieka.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mówi mu amen amen mówię wam od teraz zobaczycie niebo które jest otwarte i zwiastunów Boga wstępujących i zstępujących na Syna człowieka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dodał: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Ręczę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zapewniam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was: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Zobaczycie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otwarte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niebo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aniołów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Boga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wstępujących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zstępujących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Syna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Człowieczego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.</w:t>
            </w:r>
            <w:r>
              <w:rPr>
                <w:rStyle w:val="FootnoteReference"/>
              </w:rPr>
              <w:footnoteReference w:customMarkFollows="1" w:id="5"/>
              <w:t xml:space="preserve">4)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I mówi mu: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Amen, amen mówię wam, zobaczycie niebo otworzone i zwiastunów Boga wchodzących i schodzących na Syna Człowieka.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mówi mu amen amen mówię wam od teraz zobaczycie niebo które jest otwarte i zwiastunów Boga wstępujących i zstępujących na Syna człowieka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Ręczę i zapewniam, ἀμὴν ἀμὴν,J 1:51L.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Mt 3:16; Dz 7:56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Rdz 28:12</w:t>
      </w:r>
    </w:p>
  </w:footnote>
  <w:footnote w:id="5">
    <w:p>
      <w:pPr>
        <w:pStyle w:val="FootnoteText"/>
      </w:pPr>
      <w:r>
        <w:rPr>
          <w:rStyle w:val="FootnoteReference"/>
        </w:rPr>
        <w:t>4)</w:t>
      </w:r>
      <w:r>
        <w:t xml:space="preserve"> </w:t>
      </w:r>
      <w:r>
        <w:t>Syn Człowieczy : w hbr. i gr. może ozn. człowieka. W takim zn. stosuje je Jezus (J 6:20, 27). Jest to tytuł mesjański, pod. jak Król Izraela i Król Żydów, ale z mniejszym wydźwiękiem politycznym. W NP tytuł ten odnosi się tylko do Jezusa i pojawia się wyłącznie na Jego ustach. U Jana określenie to pojawia się 13 razy, najczęściej w kontekście ukrzyżowania (J 3:14;J 8:28), objawienia (J 6:27, 53) i rzeczy ostatecznych (J 5:27;J 9:39). Jezus łączy w tym tytule postać z Dn 7 z postacią z Pieśni o Słudze Pana (Iz 42:153:12), J 1:51L.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2025-02-05T13:57:57Z</dcterms:modified>
</cp:coreProperties>
</file>