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 />
	<Relationship Id="rId2" Type="http://schemas.openxmlformats.org/officeDocument/2006/relationships/extended-properties" Target="docProps/app.xml" />
	<Relationship Id="rId3" Type="http://schemas.openxmlformats.org/package/2006/relationships/metadata/core-properties" Target="docProps/core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dy>
    <w:p w:rsidR="00A77B3E">
      <w:pPr>
        <w:pStyle w:val="Nagwek1"/>
        <w:jc w:val="left"/>
        <w:rPr>
          <w:noProof/>
        </w:rPr>
      </w:pPr>
      <w:r>
        <w:rPr>
          <w:noProof/>
        </w:rPr>
        <w:t>Porównanie tłumaczeń Jana 11:48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1079"/>
        <w:gridCol w:w="1360"/>
        <w:gridCol w:w="3377"/>
        <w:gridCol w:w="4369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/>
                <w:noProof/>
              </w:rPr>
            </w:pPr>
            <w:r>
              <w:rPr>
                <w:b/>
                <w:noProof/>
              </w:rPr>
              <w:t>Przekład</w:t>
            </w:r>
          </w:p>
          <w:p w:rsidR="00A77B3E">
            <w:pPr>
              <w:jc w:val="left"/>
              <w:rPr>
                <w:b/>
                <w:noProof/>
              </w:rPr>
            </w:pPr>
          </w:p>
        </w:tc>
        <w:tc>
          <w:tcPr/>
          <w:p w:rsidR="00A77B3E">
            <w:pPr>
              <w:jc w:val="left"/>
              <w:rPr>
                <w:b/>
                <w:noProof/>
              </w:rPr>
            </w:pPr>
            <w:r>
              <w:rPr>
                <w:b/>
                <w:noProof/>
              </w:rPr>
              <w:t>Rodzaj</w:t>
            </w:r>
          </w:p>
          <w:p w:rsidR="00A77B3E">
            <w:pPr>
              <w:jc w:val="left"/>
              <w:rPr>
                <w:b/>
                <w:noProof/>
              </w:rPr>
            </w:pPr>
          </w:p>
        </w:tc>
        <w:tc>
          <w:tcPr/>
          <w:p w:rsidR="00A77B3E">
            <w:pPr>
              <w:jc w:val="left"/>
              <w:rPr>
                <w:b/>
                <w:noProof/>
              </w:rPr>
            </w:pPr>
            <w:r>
              <w:rPr>
                <w:b/>
                <w:noProof/>
              </w:rPr>
              <w:t>Nazwa</w:t>
            </w:r>
          </w:p>
          <w:p w:rsidR="00A77B3E">
            <w:pPr>
              <w:jc w:val="left"/>
              <w:rPr>
                <w:b/>
                <w:noProof/>
              </w:rPr>
            </w:pPr>
          </w:p>
        </w:tc>
        <w:tc>
          <w:tcPr/>
          <w:p w:rsidR="00A77B3E">
            <w:pPr>
              <w:jc w:val="left"/>
              <w:rPr>
                <w:b/>
                <w:noProof/>
              </w:rPr>
            </w:pPr>
            <w:r>
              <w:rPr>
                <w:b/>
                <w:noProof/>
              </w:rPr>
              <w:t>Treść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NPI+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Przekład interlinearny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Nowodworski Grecko-Polski Interlinearny Przekład Pisma Świętego Starego i Nowego Przymierza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Jeśli zostawimy Go tak, wszyscy uwierzą w Niego, i przyjdą ― Rzymianie i zabiorą nam i ― miejsce i ― naród.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TRO16+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Przekład interlinearny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Interlinearny Przekład Textus Receptus Oblubienicy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Jeśli zostawilibyśmy Go tak wszyscy uwierzą w Niego i przyjdą Rzymianie i zabiorą nam i miejsce i naród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PBD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Przekład dosłowny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EIB Przekład dosłowny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Jeśli Go tak zostawimy, wszyscy w Niego uwierzą; wówczas wkroczą Rzymianie i zabiorą nam to miejsce i ten naród.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PBPW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Przekład dosłowny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Nowy Testament Popowski-Wojciechowski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Jeśli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pozostawimy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go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tak,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wszyscy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uwierzą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w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niego,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i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przyjdą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Rzymianie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i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zabiorą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nasze,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i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to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miejsce,</w:t>
            </w:r>
            <w:r>
              <w:rPr>
                <w:rStyle w:val="FootnoteReference"/>
                <w:b w:val="0"/>
                <w:noProof/>
              </w:rPr>
              <w:footnoteReference w:customMarkFollows="1" w:id="2"/>
              <w:t xml:space="preserve">1)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i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naród.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TRO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dosłowny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Textus Receptus Oblubienicy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Jeśli zostawilibyśmy Go tak wszyscy uwierzą w Niego i przyjdą Rzymianie i zabiorą nam i miejsce i naród</w:t>
            </w:r>
          </w:p>
        </w:tc>
      </w:tr>
    </w:tbl>
    <w:p w:rsidR="00A77B3E">
      <w:pPr>
        <w:jc w:val="left"/>
        <w:rPr>
          <w:b/>
          <w:noProof/>
        </w:rPr>
      </w:pPr>
    </w:p>
    <w:sectPr>
      <w:pgSz w:w="11906" w:h="16838"/>
      <w:pgMar w:top="1417" w:right="850" w:bottom="850" w:left="850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>
      <w:pPr>
        <w:spacing w:after="0" w:line="240" w:lineRule="auto"/>
      </w:pPr>
      <w:r>
        <w:separator/>
      </w:r>
    </w:p>
  </w:footnote>
  <w:footnote w:type="continuationSeparator" w:id="1">
    <w:p>
      <w:pPr>
        <w:spacing w:after="0" w:line="240" w:lineRule="auto"/>
      </w:pPr>
      <w:r>
        <w:continuationSeparator/>
      </w:r>
    </w:p>
  </w:footnote>
  <w:footnote w:id="2">
    <w:p>
      <w:pPr>
        <w:pStyle w:val="FootnoteText"/>
      </w:pPr>
      <w:r>
        <w:rPr>
          <w:rStyle w:val="FootnoteReference"/>
        </w:rPr>
        <w:t>1)</w:t>
      </w:r>
      <w:r>
        <w:t xml:space="preserve"> </w:t>
      </w:r>
      <w:r>
        <w:t>Tzn. świątynię.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footnotePr>
    <w:footnote w:id="0"/>
    <w:footnote w:id="1"/>
  </w:foot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left"/>
    </w:pPr>
    <w:rPr>
      <w:rFonts w:ascii="Times New Roman" w:eastAsia="Times New Roman" w:hAnsi="Times New Roman" w:cs="Times New Roman"/>
      <w:noProof/>
      <w:sz w:val="22"/>
      <w:szCs w:val="24"/>
      <w:lang w:val="pl-PL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EF7B96"/>
    <w:rPr>
      <w:color w:val="000000"/>
      <w:u w:val="none"/>
    </w:rPr>
  </w:style>
  <w:style w:type="paragraph" w:customStyle="1" w:styleId="Nagwek1">
    <w:name w:val="Nagłówek 1"/>
    <w:basedOn w:val="Heading1"/>
    <w:pPr>
      <w:keepNext/>
      <w:jc w:val="center"/>
    </w:pPr>
    <w:rPr>
      <w:rFonts w:ascii="Times New Roman" w:eastAsia="Times New Roman" w:hAnsi="Times New Roman" w:cs="Times New Roman"/>
      <w:b/>
      <w:i w:val="0"/>
      <w:color w:val="000000"/>
      <w:sz w:val="32"/>
    </w:rPr>
  </w:style>
  <w:style w:type="paragraph" w:customStyle="1" w:styleId="Nagwek2">
    <w:name w:val="Nagłówek 2"/>
    <w:basedOn w:val="Heading2"/>
    <w:pPr>
      <w:keepNext/>
      <w:jc w:val="center"/>
    </w:pPr>
    <w:rPr>
      <w:rFonts w:ascii="Times New Roman" w:eastAsia="Times New Roman" w:hAnsi="Times New Roman" w:cs="Times New Roman"/>
      <w:b/>
      <w:i w:val="0"/>
      <w:color w:val="000000"/>
      <w:sz w:val="28"/>
    </w:rPr>
  </w:style>
  <w:style w:type="paragraph" w:customStyle="1" w:styleId="Nagwek3">
    <w:name w:val="Nagłówek 3"/>
    <w:basedOn w:val="Heading3"/>
    <w:pPr>
      <w:keepNext/>
      <w:jc w:val="center"/>
    </w:pPr>
    <w:rPr>
      <w:rFonts w:ascii="Times New Roman" w:eastAsia="Times New Roman" w:hAnsi="Times New Roman" w:cs="Times New Roman"/>
      <w:b/>
      <w:i w:val="0"/>
      <w:color w:val="000000"/>
      <w:sz w:val="26"/>
    </w:rPr>
  </w:style>
  <w:style w:type="paragraph" w:customStyle="1" w:styleId="Nagwek4">
    <w:name w:val="Nagłówek 4"/>
    <w:basedOn w:val="Heading4"/>
    <w:pPr>
      <w:keepNext/>
      <w:jc w:val="center"/>
    </w:pPr>
    <w:rPr>
      <w:rFonts w:ascii="Times New Roman" w:eastAsia="Times New Roman" w:hAnsi="Times New Roman" w:cs="Times New Roman"/>
      <w:b/>
      <w:i w:val="0"/>
      <w:color w:val="000000"/>
      <w:sz w:val="24"/>
    </w:rPr>
  </w:style>
  <w:style w:type="character" w:styleId="FootnoteReference">
    <w:name w:val="footnote reference"/>
    <w:basedOn w:val="DefaultParagraphFont"/>
    <w:rsid w:val="00805BCE"/>
    <w:rPr>
      <w:vertAlign w:val="superscript"/>
    </w:rPr>
  </w:style>
  <w:style w:type="paragraph" w:styleId="FootnoteText">
    <w:name w:val="footnote text"/>
    <w:basedOn w:val="Normal"/>
    <w:rsid w:val="00805BC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
	<Relationship Id="rId1" Type="http://schemas.openxmlformats.org/officeDocument/2006/relationships/footnotes" Target="footnotes.xml" />
	<Relationship Id="rId2" Type="http://schemas.openxmlformats.org/officeDocument/2006/relationships/settings" Target="settings.xml" />
	<Relationship Id="rId3" Type="http://schemas.openxmlformats.org/officeDocument/2006/relationships/webSettings" Target="webSettings.xml" />
	<Relationship Id="rId4" Type="http://schemas.openxmlformats.org/officeDocument/2006/relationships/fontTable" Target="fontTable.xml" />
	<Relationship Id="rId5" Type="http://schemas.openxmlformats.org/officeDocument/2006/relationships/theme" Target="theme/theme1.xml" />
	<Relationship Id="rId6" Type="http://schemas.openxmlformats.org/officeDocument/2006/relationships/styles" Target="styles.xml" 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modified xsi:type="dcterms:W3CDTF">2025-02-05T14:08:52Z</dcterms:modified>
</cp:coreProperties>
</file>