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Jana 21:16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60"/>
        <w:gridCol w:w="2820"/>
        <w:gridCol w:w="492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Mówi mu znów drugi</w:t>
            </w:r>
            <w:r>
              <w:rPr>
                <w:rFonts w:ascii="Times New Roman" w:eastAsia="Times New Roman" w:hAnsi="Times New Roman" w:cs="Times New Roman"/>
                <w:noProof w:val="0"/>
                <w:color w:val="A9A9A9"/>
                <w:sz w:val="24"/>
              </w:rPr>
              <w:t xml:space="preserve"> [raz]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: Szymonie </w:t>
            </w:r>
            <w:r>
              <w:rPr>
                <w:rFonts w:ascii="Times New Roman" w:eastAsia="Times New Roman" w:hAnsi="Times New Roman" w:cs="Times New Roman"/>
                <w:noProof w:val="0"/>
                <w:color w:val="A9A9A9"/>
                <w:sz w:val="24"/>
              </w:rPr>
              <w:t xml:space="preserve">[synu]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Jana kochasz Mnie? Mówi Mu: Tak Panie, Ty wiesz, że kocham cię. Mówi mu: Paś ― owieczki Me.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Mówi mu znów powtórnie Szymonie synu Jonasza miłujesz Mnie mówi Mu tak Panie Ty wiesz że okazuje czułość Tobie mówi mu pasterzuj owce moje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Zapytał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go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znów,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raz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drugi: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Szymonie,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(synu)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Jana,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czy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kochasz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Mnie?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Odpowiedział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Mu: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Tak,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Panie!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wiesz,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że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Cię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kocham.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(Pan)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to: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Paś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moje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owce.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Mówi mu znów drugi (raz): </w:t>
            </w: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Szymonie Jana, miłujesz mnie?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Mówi mu: Tak, Panie, ty wiesz, że kocham cię. Mówi mu: </w:t>
            </w: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Pasterzuj owcom mym.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Mówi mu znów powtórnie Szymonie (synu) Jonasza miłujesz Mnie mówi Mu tak Panie Ty wiesz że okazuje czułość Tobie mówi mu pasterzuj owce moje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2Sm 5:2; Ez 34:2; Mt 2:6; Dz 20:28; 1P 5:2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owce, πρόβατα.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2025-02-05T10:48:39Z</dcterms:modified>
</cp:coreProperties>
</file>