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 />
	<Relationship Id="rId2" Type="http://schemas.openxmlformats.org/officeDocument/2006/relationships/extended-properties" Target="docProps/app.xml" />
	<Relationship Id="rId3" Type="http://schemas.openxmlformats.org/package/2006/relationships/metadata/core-properties" Target="docProps/core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dy>
    <w:p w:rsidR="00A77B3E">
      <w:pPr>
        <w:pStyle w:val="Nagwek1"/>
        <w:jc w:val="left"/>
        <w:rPr>
          <w:noProof/>
        </w:rPr>
      </w:pPr>
      <w:r>
        <w:rPr>
          <w:noProof/>
        </w:rPr>
        <w:t>Porównanie tłumaczeń I Jana 3:14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079"/>
        <w:gridCol w:w="1360"/>
        <w:gridCol w:w="3340"/>
        <w:gridCol w:w="4407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Przekład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Rodzaj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Nazwa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Treść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NPI+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interlinearny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Nowodworski Grecko-Polski Interlinearny Przekład Pisma Świętego Starego i Nowego Przymierza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Wy wiecie, że przeszliśmy ze ― śmierci do ― życia, gdyż kochamy ― braci. ― Nie kochający trwa w ― śmierci.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TRO16+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interlinearny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Interlinearny Przekład Textus Receptus Oblubienicy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My wiemy że przeszliśmy ze śmierci do życia ponieważ miłujemy braci nie miłujący brata pozostaje w śmierci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PBD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dosłowny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EIB Przekład dosłowny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My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jesteśmy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świadomi,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że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przeszliśmy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ze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śmierci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do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życia,</w:t>
            </w:r>
            <w:r>
              <w:rPr>
                <w:rStyle w:val="FootnoteReference"/>
                <w:b w:val="0"/>
                <w:noProof/>
              </w:rPr>
              <w:footnoteReference w:customMarkFollows="1" w:id="2"/>
              <w:t xml:space="preserve">1)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ponieważ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kochamy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braci;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ten,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kto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nie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kocha,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trwa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w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śmierci.</w:t>
            </w:r>
            <w:r>
              <w:rPr>
                <w:rStyle w:val="FootnoteReference"/>
              </w:rPr>
              <w:footnoteReference w:customMarkFollows="1" w:id="3"/>
              <w:t xml:space="preserve">2)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PBPW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dosłowny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Nowy Testament Popowski-Wojciechowski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My wiemy, że przeszliśmy ze śmierci w życie, bo miłujemy braci. Nie miłujący pozostaje w śmierci.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TRO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dosłowny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Textus Receptus Oblubienicy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My wiemy że przeszliśmy ze śmierci do życia ponieważ miłujemy braci nie miłujący brata pozostaje w śmierci</w:t>
            </w:r>
          </w:p>
        </w:tc>
      </w:tr>
    </w:tbl>
    <w:p w:rsidR="00A77B3E">
      <w:pPr>
        <w:jc w:val="left"/>
        <w:rPr>
          <w:b/>
          <w:noProof/>
        </w:rPr>
      </w:pPr>
    </w:p>
    <w:sectPr>
      <w:pgSz w:w="11906" w:h="16838"/>
      <w:pgMar w:top="1417" w:right="850" w:bottom="850" w:left="85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>
      <w:pPr>
        <w:spacing w:after="0" w:line="240" w:lineRule="auto"/>
      </w:pPr>
      <w:r>
        <w:separator/>
      </w:r>
    </w:p>
  </w:footnote>
  <w:footnote w:type="continuationSeparator" w:id="1">
    <w:p>
      <w:pPr>
        <w:spacing w:after="0" w:line="240" w:lineRule="auto"/>
      </w:pPr>
      <w:r>
        <w:continuationSeparator/>
      </w:r>
    </w:p>
  </w:footnote>
  <w:footnote w:id="2">
    <w:p>
      <w:pPr>
        <w:pStyle w:val="FootnoteText"/>
      </w:pPr>
      <w:r>
        <w:rPr>
          <w:rStyle w:val="FootnoteReference"/>
        </w:rPr>
        <w:t>1)</w:t>
      </w:r>
      <w:r>
        <w:t xml:space="preserve"> </w:t>
      </w:r>
      <w:r>
        <w:t>J 5:24</w:t>
      </w:r>
    </w:p>
  </w:footnote>
  <w:footnote w:id="3">
    <w:p>
      <w:pPr>
        <w:pStyle w:val="FootnoteText"/>
      </w:pPr>
      <w:r>
        <w:rPr>
          <w:rStyle w:val="FootnoteReference"/>
        </w:rPr>
        <w:t>2)</w:t>
      </w:r>
      <w:r>
        <w:t xml:space="preserve"> </w:t>
      </w:r>
      <w:r>
        <w:t>1J 2:11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footnotePr>
    <w:footnote w:id="0"/>
    <w:footnote w:id="1"/>
  </w:foot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left"/>
    </w:pPr>
    <w:rPr>
      <w:rFonts w:ascii="Times New Roman" w:eastAsia="Times New Roman" w:hAnsi="Times New Roman" w:cs="Times New Roman"/>
      <w:noProof/>
      <w:sz w:val="22"/>
      <w:szCs w:val="24"/>
      <w:lang w:val="pl-P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EF7B96"/>
    <w:rPr>
      <w:color w:val="000000"/>
      <w:u w:val="none"/>
    </w:rPr>
  </w:style>
  <w:style w:type="paragraph" w:customStyle="1" w:styleId="Nagwek1">
    <w:name w:val="Nagłówek 1"/>
    <w:basedOn w:val="Heading1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32"/>
    </w:rPr>
  </w:style>
  <w:style w:type="paragraph" w:customStyle="1" w:styleId="Nagwek2">
    <w:name w:val="Nagłówek 2"/>
    <w:basedOn w:val="Heading2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8"/>
    </w:rPr>
  </w:style>
  <w:style w:type="paragraph" w:customStyle="1" w:styleId="Nagwek3">
    <w:name w:val="Nagłówek 3"/>
    <w:basedOn w:val="Heading3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6"/>
    </w:rPr>
  </w:style>
  <w:style w:type="paragraph" w:customStyle="1" w:styleId="Nagwek4">
    <w:name w:val="Nagłówek 4"/>
    <w:basedOn w:val="Heading4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4"/>
    </w:rPr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
	<Relationship Id="rId1" Type="http://schemas.openxmlformats.org/officeDocument/2006/relationships/footnotes" Target="footnotes.xml" />
	<Relationship Id="rId2" Type="http://schemas.openxmlformats.org/officeDocument/2006/relationships/settings" Target="settings.xml" />
	<Relationship Id="rId3" Type="http://schemas.openxmlformats.org/officeDocument/2006/relationships/webSettings" Target="webSettings.xml" />
	<Relationship Id="rId4" Type="http://schemas.openxmlformats.org/officeDocument/2006/relationships/fontTable" Target="fontTable.xml" />
	<Relationship Id="rId5" Type="http://schemas.openxmlformats.org/officeDocument/2006/relationships/theme" Target="theme/theme1.xml" />
	<Relationship Id="rId6" Type="http://schemas.openxmlformats.org/officeDocument/2006/relationships/styles" Target="styles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modified xsi:type="dcterms:W3CDTF">2025-02-05T13:58:01Z</dcterms:modified>
</cp:coreProperties>
</file>