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I Jana 4:7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80"/>
        <w:gridCol w:w="1360"/>
        <w:gridCol w:w="2920"/>
        <w:gridCol w:w="482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NPI+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Nowodworski Grecko-Polski Interlinearny Przekład Pisma Świętego Starego i Nowego Przymierza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Ukochani, kochajmy siebie nawzajem, bo ― miłość z ― Boga jest, i każdy ― kochający z ― Boga zrodzony jest i zna ― 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TRO16+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Interlinearny Przekład Textus Receptus Oblubienicy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Umiłowani miłowalibyśmy jedni drugich gdyż miłość z Boga jest a każdy miłujący z Boga jest zrodzony i zna Boga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Ukochani,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kochajmy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się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nawzajem,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gdyż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miłość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jest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Boga,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każdy,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kto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kocha,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został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zrodzony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Boga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zna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Popowski-Wojciechowski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Umiłowani. miłujmy jedni drugich. bo miłość z Boga jest, i każdy miłujący z Boga zrodzony jest i zna Boga.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TRO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dosłowny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Textus Receptus Oblubienicy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Umiłowani miłowalibyśmy jedni drugich gdyż miłość z Boga jest a każdy miłujący z Boga jest zrodzony i zna Boga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TUB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Біблія. Новий переклад УБТ Рафаїла Турконяка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Улюблені, любімо одне одного, бо любов є від Бога, і кожний, хто любить, народився від Бога і знає Бога.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SNP'18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EIB 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Drodzy, kochajmy się nawzajem, gdyż miłość jest z Boga. Każdy, kto kocha, narodził się z Boga i zna 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UBG'18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Uwspółcześniona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Umiłowani, miłujmy się wzajemnie, gdyż miłość jest z Boga i każdy, kto miłuje, narodził się z Boga i zna 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BG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Najmilsi! miłujmyż jedni drugich, gdyż miłość jest z Boga; i każdy, co miłuje, z Boga jest narodzony i zna 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BJW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Jakuba Wujka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Namilejszy, miłujmy się zobopólnie, bo miłość jest z Boga. I każdy, co miłuje, z Boga jest urodzony i zna 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BT'99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Tysiąclecia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Umiłowani, miłujmy się wzajemnie, ponieważ miłość jest z Boga, a każdy, kto miłuje, narodził się z Boga i zna 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Warszawska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Umiłowani, miłujmy się nawzajem, gdyż miłość jest z Boga, i każdy, kto miłuje, z Boga się narodził i zna 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EKU'18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Ekumeniczna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Umiłowani, miłujmy się wzajem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softHyphen/>
              <w:t>nie, ponieważ miłość jest z Boga. Ka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softHyphen/>
              <w:t>żdy kto miłuje, z Boga się narodził i zna 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PAU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Paulistów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Umiłowani, miłujmy się nawzajem, bo miłość pochodzi od Boga, a każdy, kto miłuje, narodził się z Boga i zna 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PBP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Popowskiego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Umiłowani, miłujmy się wzajemnie, bo miłość jest z Boga. Każdy, kto miłuje, z Boga jest narodzony i uznaje Boga.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PBW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Testament, Współczesny Przekład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Moi mili, kochajmy się nawzajem, bo miłość pochodzi od Boga. Każdy, kto kocha, narodził się z Boga i zna Boga.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POZ'75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literacki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Biblia Poznańska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Umiłowani, miłujmy się wzajemnie, ponieważ miłość pochodzi od Boga, a każdy, kto miłuje, z Boga się narodził i zna 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NBG'12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Nowa Biblia Gdańska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Umiłowani, miłujmy jedni drugich, gdyż miłość jest z Boga i każdy, kto miłuje jest narodzony z Boga oraz poznaje 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NTPZ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z Perspektywy Żydowskiej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Ukochani przyjaciele, kochajmy się wzajemnie, bo miłość jest od Boga, a każdy, kto kocha, ma Boga za Ojca i zna Boga.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PNS1997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Nowego Świata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Umiłowani, dalej miłujmy się nawzajem, gdyż miłość jest od Boga, a każdy, kto miłuje, z Boga się narodził i Boga poznaje.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>
            <w:pPr>
              <w:jc w:val="left"/>
            </w:pPr>
            <w:r>
              <w:t>PSZ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Przekład dynamiczny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t>Nowy Testament Słowo Życia</w:t>
            </w:r>
          </w:p>
          <w:p>
            <w:pPr>
              <w:jc w:val="left"/>
            </w:pPr>
          </w:p>
        </w:tc>
        <w:tc>
          <w:tcPr/>
          <w:p>
            <w:pPr>
              <w:jc w:val="left"/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Kochani, okazujmy sobie nawzajem miłość, bo źródłem miłości jest Bóg. Kto kocha innych ludzi, pokazuje przez to, że narodził się z Boga i że Go zna.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t>1P 4:8; 1J 2:10; 1J 3:11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1J 2:29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2025-02-05T13:57:55Z</dcterms:modified>
</cp:coreProperties>
</file>