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3:1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943"/>
        <w:gridCol w:w="38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Był zaś człowiek z  ― faryzeuszy, Nikodem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[na]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imię mu, przełożony ― Judejczyków.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zaś człowiek z faryzeuszów Nikodem imię mu przywódca judejski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człowiek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spośród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faryzeuszów,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Nikodem,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dostojnik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żydowski.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Był zaś człowiek z faryzeuszów, Nikodem (na) imię mu, przywódca Judejczyków.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zaś człowiek z faryzeuszów Nikodem imię mu przywódca judejski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Nikodem, Νικόδημος, czyli: pogromca tłumu. Bywa utożsamiany z Naqdimonem ben Gurionem, bogatym obywatelem Jerozolimy, który zaopatrywał pielgrzymów w wodę i który przebywał w tym mieście w czasie jego oblężenia w 70 r. Jeśli tak było, to w czasie rozmowy z Jezusem Nikodem liczył ok. 40 lat (J 3:1L.).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7:50; J 19:39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rPr>
          <w:rtl w:val="0"/>
        </w:rPr>
        <w:t xml:space="preserve">dostojnik żydowski, ἄρχων τῶν Ἰουδαίων, </w:t>
      </w:r>
      <w:r>
        <w:rPr>
          <w:rtl/>
        </w:rPr>
        <w:t>הַּיְהּודִים קְצִין</w:t>
      </w:r>
      <w:r>
        <w:rPr>
          <w:rtl w:val="0"/>
        </w:rPr>
        <w:t xml:space="preserve"> , l. przywódca żydowski, być może członek Sanhedrynu (J 3:1L.).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2025-02-05T14:14:44Z</dcterms:modified>
</cp:coreProperties>
</file>