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Mateusza 17:20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80"/>
        <w:gridCol w:w="1360"/>
        <w:gridCol w:w="1788"/>
        <w:gridCol w:w="595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TRO16+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Interlinearny Przekład Textus Receptus Oblubienicy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zaś Jezus powiedział im z powodu niewiary waszej amen bowiem mówię wam jeśli mielibyście wiarę jak ziarno gorczycy powiecie górze tej przejdź stąd tam i przejdzie i nic będzie niemożliwe wam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On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im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to: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powodu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waszej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małowierności.</w:t>
            </w:r>
            <w:r>
              <w:rPr>
                <w:rStyle w:val="FootnoteReference"/>
                <w:b w:val="0"/>
                <w:noProof/>
              </w:rPr>
              <w:footnoteReference w:customMarkFollows="1" w:id="2"/>
              <w:t xml:space="preserve">1)</w:t>
            </w:r>
            <w:r>
              <w:rPr>
                <w:rStyle w:val="FootnoteReference"/>
              </w:rPr>
              <w:footnoteReference w:customMarkFollows="1" w:id="3"/>
              <w:t xml:space="preserve">2)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Zapewniam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was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bowiem,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gdybyście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mieli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wiarę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jak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ziarno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gorczycy,</w:t>
            </w:r>
            <w:r>
              <w:rPr>
                <w:rStyle w:val="FootnoteReference"/>
              </w:rPr>
              <w:footnoteReference w:customMarkFollows="1" w:id="4"/>
              <w:t xml:space="preserve">3)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powiedzielibyście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tej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górze: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Przenieś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się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stąd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tam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przeniosłaby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się;</w:t>
            </w:r>
            <w:r>
              <w:rPr>
                <w:rStyle w:val="FootnoteReference"/>
              </w:rPr>
              <w:footnoteReference w:customMarkFollows="1" w:id="5"/>
              <w:t xml:space="preserve">4)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nic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nie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byłoby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dla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was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niemożliwe.</w:t>
            </w:r>
            <w:r>
              <w:rPr>
                <w:rStyle w:val="FootnoteReference"/>
              </w:rPr>
              <w:footnoteReference w:customMarkFollows="1" w:id="6"/>
              <w:t xml:space="preserve">5)</w:t>
            </w:r>
            <w:r>
              <w:rPr>
                <w:rStyle w:val="FootnoteReference"/>
              </w:rPr>
              <w:footnoteReference w:customMarkFollows="1" w:id="7"/>
              <w:t xml:space="preserve">6)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Popowski-Wojciechowski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On zaś mówi im: </w:t>
            </w: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Z powodu małej wiary waszej. Amen bowiem mówię wam, jeśli mielibyście wiarę jak ziarno gorczycy, powiecie górze tej: Przejdź stąd tam, i przejdzie. I nic (nie) będzie niemożliwe wam.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TRO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Textus Receptus Oblubienicy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zaś Jezus powiedział im z powodu niewiary waszej amen bowiem mówię wam jeśli mielibyście wiarę jak ziarno gorczycy powiecie górze tej przejdź stąd tam i przejdzie i nic będzie niemożliwe wam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TUB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Біблія. Новий переклад УБТ Рафаїла Турконяка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Він сказав їм: </w:t>
            </w: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Через ваше маловірство. Щиру правду кажу вам: коли маєте віру, як зерно гірчиці, скажете цій горі: Перейди звідси туди - і вона перейде; і ніщо не буде для вас неможливим.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SNP'18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EIB 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Z powodu waszej małej wiary — wyjaśnił. — Zapewniam was bowiem, gdybyście mieli wiarę jak ziarno gorczycy i powiedzieli tej górze: Przenieś się stąd tam — przeniesie się. Nic nie byłoby dla was niemożliwe.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UBG'18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Uwspółcześniona 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 Jezus im odpowiedział: Z powodu waszej niewiary. Zaprawdę bowiem powiadam wam: Jeśli będziecie mieć wiarę jak ziarno gorczycy, powiecie tej górze: Przenieś się stąd na tamto miejsce, a przeniesie się. I nic nie będzie dla was niemożliwe.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BG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Lecz Jezus rzekł do nich: </w:t>
            </w: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Dla niedowiarstwa waszego; zaprawdę bowiem powiadam wam: Jeźlibyście, mając wiarę jako ziarno gorczyczne, rzekli tej górze: Przenieś się stąd na ono miejsce, tedy się przeniesie, a nic niemożebnego wam nie będzie.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BJW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Jakuba Wujka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Rzekł im Jezus: Dla niedowiarstwa waszego. Bo wam zaprawdę powiadam: Będziecieli mieć wiarę jako ziarno gorczyczne, rzeczecie tej górze: Przejdzi stąd ondzie, a przejdzie, i nic niepodobnego wam nie będzie.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BT'99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Tysiąclecia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On zaś im rzekł: Z powodu małej wiary waszej. Bo zaprawdę, powiadam wam: Jeśli będziecie mieć wiarę jak ziarnko gorczycy, powiecie tej górze: Przesuń się stąd tam!, a przesunie się. I nic nie będzie dla was niemożliwego.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Warszawska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A On im mówi: </w:t>
            </w: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Dla niedowiarstwa waszego. Bo zaprawdę powiadam wam, gdybyście mieli wiarę jak ziarnko gorczycy, to powiedzielibyście tej górze: Przenieś się stąd tam, a przeniesie się, i nic niemożliwego dla was nie będzie.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EKU'18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Ekumeniczna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Odpowiedział im: Dlatego, że zbyt słaba jest wasza wiara. Zapewniam was, jeśli będziecie mieli wiarę jak ziarnko gorczycy i powiecie tej górze: Przesuń się tam – to się przesunie. I nic nie będzie dla was niemożliwe.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PAU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Paulistów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On odpowiedział: „Bo macie zbyt małą wiarę. Zapewniam was: Gdybyście mieli wiarę jak ziarno gorczycy i powiedzielibyście tej górze: przesuń się z tego miejsca na tamto, przesunęłaby się. Wszystko byłoby dla was możliwe”.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Popowskiego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On im odpowiedział: </w:t>
            </w: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„Z powodu niedostatku waszej wiary. Zapewniam was, jeśli będziecie mieć wiarę [choćby taką] jak ziarnko gorczycy, to powiecie tej górze: Przesuń się stąd tam, i przesunie się. I nic nie będzie dla was niemożliwe”.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Testament, Współczesny Przekład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A Jezus rzekł im: </w:t>
            </w: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Dla niedowiarstwa waszego; Amen bowiem powiedam wam: Byście mieli wiarę jako ziarno gorczyczne, rzeczecie górze tej, przejdzi sstąd ondzie, i przejdzie; i nic nie możnego wam nie będzie.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POZ'75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Poznańska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On zaś im mówi: - Z powodu waszej słabej wiary. Zaprawdę, powiadam wam: Jeśli macie wiarę jak ziarnko gorczycy, a powiecie tej górze: Przesuń się tam - to się przesunie, i nie ma rzeczy, która byłaby dla was niemożliwa.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EDB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Ewangelie dla badaczy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Ten zaś powiada im: Przez tę niewielość wtwierdzenia do rzeczywistości waszą. Istotne bowiem powiadam wam: jeżeli ewentualnie ewentualnie macie jakąś wiarę wtwierdzenia do rzeczywistości tak jak barwiące na szkarłat jądro z zewnątrz żółtej gorczycy, powiecie szczegółowo wiadomej górze tej właśnie: Przestąp bazując w tym stąd tam, i przestąpi, i żadne nie będzie niemożne wam.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NBG'12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Nowa 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Zaś Jezus do nich powiedział: Z powodu waszego niedowiarstwa. Zaprawdę, bowiem, powiadam wam, że jeślibyście mieli wiarę jak ziarno gorczycy i powiedzieli tej górze: Przenieś się stąd na tamto miejsce, a się przeniesie; i nic nie będzie dla was niemożliwe.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NTPZ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z Perspektywy Żydowskiej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Powiedział im: "Bo macie tak mało ufności! Otóż to! Mówię wam, że jeśli będziecie mieć choć taką odrobinę ufności jak ziarnko gorczycy, będziecie w stanie powiedzieć tej górze: "Przesuń się stąd tam!", a przesunie się. Doprawdy, nic nie będzie dla was niemożliwe!"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PNS1997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Nowego Świata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Powiedział im: ”Z powodu waszej małej wiary. bo zaprawdę wam mówię: Jeżeli będziecie mieć wiarę wielkości ziarnka gorczycy, to powiecie tej górze: ʼPrzenieś się stąd tamʼ i ona się przeniesie, i nie będzie dla was nic niemożliwego”.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PSZ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Słowo Życia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—Z powodu waszej małej wiary!—odrzekł Jezus. —Zapewniam was: Gdybyście mieli wiarę choćby jak ziarnko gorczycy, moglibyście rozkazać tej górze: „Przesuń się gdzieś indziej!” i zrobiłaby to. Nie byłoby dla was rzeczy niemożliwych.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</w:pPr>
      <w:r>
        <w:rPr>
          <w:rStyle w:val="FootnoteReference"/>
        </w:rPr>
        <w:t>1)</w:t>
      </w:r>
      <w:r>
        <w:t xml:space="preserve"> </w:t>
      </w:r>
      <w:r>
        <w:t>Małowierność, ὀλιγοπιστία, tj. (1) ilościowo: niewielka zdolność osiągania tego, co nadnaturalne, i większa podatność na zwątpienie w obliczu niesprzyjających okoliczności, zob. Mt 14:31; Mk 4:40; (2) jakościowo: wiara słabo rozwinięta.</w:t>
      </w:r>
    </w:p>
  </w:footnote>
  <w:footnote w:id="3">
    <w:p>
      <w:pPr>
        <w:pStyle w:val="FootnoteText"/>
      </w:pPr>
      <w:r>
        <w:rPr>
          <w:rStyle w:val="FootnoteReference"/>
        </w:rPr>
        <w:t>2)</w:t>
      </w:r>
      <w:r>
        <w:t xml:space="preserve"> </w:t>
      </w:r>
      <w:r>
        <w:t>Mt 6:30; Łk 17:5; Mk 9:30-32; Łk 9:44-45; Mk 9:33-37; Łk 9:46-48; Mk 9:42-48; Łk 17:1-3</w:t>
      </w:r>
    </w:p>
  </w:footnote>
  <w:footnote w:id="4">
    <w:p>
      <w:pPr>
        <w:pStyle w:val="FootnoteText"/>
      </w:pPr>
      <w:r>
        <w:rPr>
          <w:rStyle w:val="FootnoteReference"/>
        </w:rPr>
        <w:t>3)</w:t>
      </w:r>
      <w:r>
        <w:t xml:space="preserve"> </w:t>
      </w:r>
      <w:r>
        <w:t>Mt 13:31; Łk 17:6</w:t>
      </w:r>
    </w:p>
  </w:footnote>
  <w:footnote w:id="5">
    <w:p>
      <w:pPr>
        <w:pStyle w:val="FootnoteText"/>
      </w:pPr>
      <w:r>
        <w:rPr>
          <w:rStyle w:val="FootnoteReference"/>
        </w:rPr>
        <w:t>4)</w:t>
      </w:r>
      <w:r>
        <w:t xml:space="preserve"> </w:t>
      </w:r>
      <w:r>
        <w:t>Mt 21:21; 1Kor 13:2</w:t>
      </w:r>
    </w:p>
  </w:footnote>
  <w:footnote w:id="6">
    <w:p>
      <w:pPr>
        <w:pStyle w:val="FootnoteText"/>
      </w:pPr>
      <w:r>
        <w:rPr>
          <w:rStyle w:val="FootnoteReference"/>
        </w:rPr>
        <w:t>5)</w:t>
      </w:r>
      <w:r>
        <w:t xml:space="preserve"> </w:t>
      </w:r>
      <w:r>
        <w:t>nic nie byłoby dla was niemożliwe, οὐδὲν ἀδυνατήσει ὑμῖν.</w:t>
      </w:r>
    </w:p>
  </w:footnote>
  <w:footnote w:id="7">
    <w:p>
      <w:pPr>
        <w:pStyle w:val="FootnoteText"/>
      </w:pPr>
      <w:r>
        <w:rPr>
          <w:rStyle w:val="FootnoteReference"/>
        </w:rPr>
        <w:t>6)</w:t>
      </w:r>
      <w:r>
        <w:t xml:space="preserve"> </w:t>
      </w:r>
      <w:r>
        <w:t>Mt 19:26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footnotes" Target="footnotes.xml" />
	<Relationship Id="rId2" Type="http://schemas.openxmlformats.org/officeDocument/2006/relationships/settings" Target="settings.xml" />
	<Relationship Id="rId3" Type="http://schemas.openxmlformats.org/officeDocument/2006/relationships/webSettings" Target="webSettings.xml" />
	<Relationship Id="rId4" Type="http://schemas.openxmlformats.org/officeDocument/2006/relationships/fontTable" Target="fontTable.xml" />
	<Relationship Id="rId5" Type="http://schemas.openxmlformats.org/officeDocument/2006/relationships/theme" Target="theme/theme1.xml" />
	<Relationship Id="rId6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2025-02-05T14:12:50Z</dcterms:modified>
</cp:coreProperties>
</file>