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Łukasza 14:2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78"/>
        <w:gridCol w:w="3063"/>
        <w:gridCol w:w="46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oto człowiek jakiś był chory na wodną puchlinę przed Nim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że oto był (tam) przed Nim pewien człowiek cierpiący na puchlinę wodną.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Popowski-Wojciechowski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 oto człowiek jakiś był chory na wodną puchlinę przed nim.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oto człowiek jakiś był chory na wodną puchlinę przed Nim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TUB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Біблія. Новий переклад УБТ Рафаїла Турконяка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І ось, перед ним був один чоловік, хворий на водянку.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SNP'18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Wówczas stanął przed Nim człowiek cierpiący na puchlinę wodną.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UBG'18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Uwspółcześniona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oto był przed nim pewien człowiek chory na puchlinę.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BG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oto człowiek niektóry opuchły był przed nim.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BJW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Jakuba Wujka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oto człowiek niektóry opuchły był przed nim.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BT'99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Tysiąclecia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 oto zjawił się przed Nim pewien człowiek chory na wodną puchlinę.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Warszawska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oto zjawił się przed nim pewien człowiek chory na puchlinę.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EKU'18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Ekumeniczna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Był tam właśnie człowiek cierpiący na wodną puchlinę.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PAU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Paulistów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oto stanął przed Nim jakiś człowiek cierpiący na puchlinę wodną.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Popowskiego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 oto stanął przed Nim ktoś cierpiący na puchlinę wodną.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Testament, Współczesny Przekład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Wtedy stanął przed nim człowiek, cały opuchnięty.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POZ'75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Poznańska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stanął przed Nim pewien człowiek, chory na wodną puchlinę.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EDB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Ewangelie dla badaczy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 oto człowiek jakiś był wodą spuchnięty w doistotnym przedzie jego.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NBG'12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oto był przed nim jakiś człowiek, chory na puchlinę wodną.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NTPZ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z Perspektywy Żydowskiej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Stanął przed Nim człowiek, którego ciało spuchło od płynów.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PNS1997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Nowego Świata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oto był przed nim jakiś człowiek chory na puchlinę.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PSZ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Słowo Życia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stanął przed Nim człowiek cierpiący na wodną puchlinę.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2025-02-05T14:10:07Z</dcterms:modified>
</cp:coreProperties>
</file>