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Łukasza 3:13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2818"/>
        <w:gridCol w:w="492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zaś powiedział do nich nic więcej od które jest zarządzone wam robicie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on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powiedział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nich: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pobierajcie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nic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więcej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obok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tego,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wam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przykazano.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On zaś powiedział do nich: Niczego więcej (ponad) rozporządzone wam (nie) róbcie.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zaś powiedział do nich nic więcej od które jest zarządzone wam robicie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Łk 19:8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2025-02-05T14:09:41Z</dcterms:modified>
</cp:coreProperties>
</file>