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Łukasza 3:31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721"/>
        <w:gridCol w:w="3824"/>
        <w:gridCol w:w="35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Meleasza Menana Mattata Natana Dawida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Meleasza,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Menny,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Mattata,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Natana,</w:t>
            </w:r>
            <w:r>
              <w:rPr>
                <w:rStyle w:val="FootnoteReference"/>
              </w:rPr>
              <w:footnoteReference w:customMarkFollows="1" w:id="5"/>
              <w:t xml:space="preserve">4)</w:t>
            </w:r>
            <w:r>
              <w:rPr>
                <w:rStyle w:val="FootnoteReference"/>
              </w:rPr>
              <w:footnoteReference w:customMarkFollows="1" w:id="6"/>
              <w:t xml:space="preserve">5)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Dawida,</w:t>
            </w:r>
            <w:r>
              <w:rPr>
                <w:rStyle w:val="FootnoteReference"/>
              </w:rPr>
              <w:footnoteReference w:customMarkFollows="1" w:id="7"/>
              <w:t xml:space="preserve">6)</w:t>
            </w:r>
            <w:r>
              <w:rPr>
                <w:rStyle w:val="FootnoteReference"/>
              </w:rPr>
              <w:footnoteReference w:customMarkFollows="1" w:id="8"/>
              <w:t xml:space="preserve">7)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Melei Menny Mattaty Natama Dawida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Meleasza Menana Mattata Natana Dawida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Μελεά, także: Μελεᾶς, Melea.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Μεννά, także: Μαϊνάν, Μενάν, Μεννάν; Menna.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Ματταθά, także: Μετταθά; Mattatha.</w:t>
      </w:r>
    </w:p>
  </w:footnote>
  <w:footnote w:id="5">
    <w:p>
      <w:pPr>
        <w:pStyle w:val="FootnoteText"/>
      </w:pPr>
      <w:r>
        <w:rPr>
          <w:rStyle w:val="FootnoteReference"/>
        </w:rPr>
        <w:t>4)</w:t>
      </w:r>
      <w:r>
        <w:t xml:space="preserve"> </w:t>
      </w:r>
      <w:r>
        <w:t>Ναθάμ, także: Ναθάν, Nathan.</w:t>
      </w:r>
    </w:p>
  </w:footnote>
  <w:footnote w:id="6">
    <w:p>
      <w:pPr>
        <w:pStyle w:val="FootnoteText"/>
      </w:pPr>
      <w:r>
        <w:rPr>
          <w:rStyle w:val="FootnoteReference"/>
        </w:rPr>
        <w:t>5)</w:t>
      </w:r>
      <w:r>
        <w:t xml:space="preserve"> </w:t>
      </w:r>
      <w:r>
        <w:t>2Sm 5:14; 1Krn 3:5; Za 12:12</w:t>
      </w:r>
    </w:p>
  </w:footnote>
  <w:footnote w:id="7">
    <w:p>
      <w:pPr>
        <w:pStyle w:val="FootnoteText"/>
      </w:pPr>
      <w:r>
        <w:rPr>
          <w:rStyle w:val="FootnoteReference"/>
        </w:rPr>
        <w:t>6)</w:t>
      </w:r>
      <w:r>
        <w:t xml:space="preserve"> </w:t>
      </w:r>
      <w:r>
        <w:t>Δαυίδ, także: Δαβίδ, Δαυείδ, David.</w:t>
      </w:r>
    </w:p>
  </w:footnote>
  <w:footnote w:id="8">
    <w:p>
      <w:pPr>
        <w:pStyle w:val="FootnoteText"/>
      </w:pPr>
      <w:r>
        <w:rPr>
          <w:rStyle w:val="FootnoteReference"/>
        </w:rPr>
        <w:t>7)</w:t>
      </w:r>
      <w:r>
        <w:t xml:space="preserve"> </w:t>
      </w:r>
      <w:r>
        <w:t>1Sm 17:12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2025-02-05T13:58:13Z</dcterms:modified>
</cp:coreProperties>
</file>