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6:33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288"/>
        <w:gridCol w:w="54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jeśli dobrze czynilibyście dobrze czyniącym wam jaka wam wdzięczność jest i bowiem grzesznicy to czynią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Albo jeśli czynicie dobrze tym, którzy wam czynią dobrze, jaka w tym jest wasza łaska? Grzesznicy czynią to samo.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PBPW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Nowy Testament Popowski-Wojciechowski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A9A9A9"/>
                <w:sz w:val="24"/>
              </w:rPr>
              <w:t>[bowiem]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jeśli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dobrze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czynić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będziecie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dobrze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czyniącym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wdzięczność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grzesznicy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czynią.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jeśli dobrze czynilibyście dobrze czyniącym wam jaka wam wdzięczność jest i bowiem grzesznicy to czynią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Jaka wdzięczność się wam należy (od Boga)?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2025-02-05T14:10:28Z</dcterms:modified>
</cp:coreProperties>
</file>