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1:9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810"/>
        <w:gridCol w:w="393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Było ― światło ― prawdziwe, ― oświecające każdego człowieka, przychodzące na ― świat.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Było światło prawdziwe które oświeca każdego człowieka przychodzącego na świat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światło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prawdziwe,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oświeca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każdego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człowieka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przychodzącego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świat.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Było światło prawdziwe, które oświetla każdego człowieka. przychodzącego na świat.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Było światło prawdziwe które oświeca każdego człowieka przychodzącego na świat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Iz 49:6; 1J 2:8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Ef 1:18; Ef 3:9; Hbr 6:4; Hbr 10:32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2025-02-05T13:55:59Z</dcterms:modified>
</cp:coreProperties>
</file>