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Rzymian 3:2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79"/>
        <w:gridCol w:w="1360"/>
        <w:gridCol w:w="3633"/>
        <w:gridCol w:w="411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Liczna według wszelkiego sposobu. Najpierw ― bowiem, że otrzymali powierzone ― słowa ― Boga.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Wielki na każdy sposób najpierw wprawdzie bowiem gdyż otrzymali powierzone słowa Boga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Wielka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pod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każdym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względem.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Przede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wszystkim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bowiem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taka,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że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zostały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powierzone</w:t>
            </w:r>
            <w:r>
              <w:rPr>
                <w:rStyle w:val="FootnoteReference"/>
              </w:rPr>
              <w:footnoteReference w:customMarkFollows="1" w:id="3"/>
              <w:t xml:space="preserve">2)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słowa</w:t>
            </w:r>
            <w:r>
              <w:rPr>
                <w:rStyle w:val="FootnoteReference"/>
              </w:rPr>
              <w:footnoteReference w:customMarkFollows="1" w:id="4"/>
              <w:t xml:space="preserve">3)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Boga.</w:t>
            </w:r>
            <w:r>
              <w:rPr>
                <w:rStyle w:val="FootnoteReference"/>
              </w:rPr>
              <w:footnoteReference w:customMarkFollows="1" w:id="5"/>
              <w:t xml:space="preserve">4)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Wielki na każdy sposób. Najpierw </w:t>
            </w:r>
            <w:r>
              <w:rPr>
                <w:rFonts w:ascii="Times New Roman" w:eastAsia="Times New Roman" w:hAnsi="Times New Roman" w:cs="Times New Roman"/>
                <w:noProof w:val="0"/>
                <w:color w:val="A9A9A9"/>
                <w:sz w:val="24"/>
              </w:rPr>
              <w:t>[bowiem]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, ponieważ otrzymali powierzone wypowiedzi Boga.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Wielki na każdy sposób najpierw wprawdzie bowiem gdyż otrzymali powierzone słowa Boga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Inne korzyści bycia Żydem Paweł wymienia w Rz 9:4-5.</w:t>
      </w:r>
    </w:p>
  </w:footnote>
  <w:footnote w:id="3">
    <w:p>
      <w:pPr>
        <w:pStyle w:val="FootnoteText"/>
      </w:pPr>
      <w:r>
        <w:rPr>
          <w:rStyle w:val="FootnoteReference"/>
        </w:rPr>
        <w:t>2)</w:t>
      </w:r>
      <w:r>
        <w:t xml:space="preserve"> </w:t>
      </w:r>
      <w:r>
        <w:t>Fakt powierzenia człowiekowi słów lub mów Bożych czyni go odpowiedzialnym za przekazywanie zawartych w nich prawd. Jeśli chodzi o Izrael, powierzone mu słowa Boga zostały przekazane światu (zob. J 4:22).</w:t>
      </w:r>
    </w:p>
  </w:footnote>
  <w:footnote w:id="4">
    <w:p>
      <w:pPr>
        <w:pStyle w:val="FootnoteText"/>
      </w:pPr>
      <w:r>
        <w:rPr>
          <w:rStyle w:val="FootnoteReference"/>
        </w:rPr>
        <w:t>3)</w:t>
      </w:r>
      <w:r>
        <w:t xml:space="preserve"> </w:t>
      </w:r>
      <w:r>
        <w:t>słowa, λόγια, także: obietnice.</w:t>
      </w:r>
    </w:p>
  </w:footnote>
  <w:footnote w:id="5">
    <w:p>
      <w:pPr>
        <w:pStyle w:val="FootnoteText"/>
      </w:pPr>
      <w:r>
        <w:rPr>
          <w:rStyle w:val="FootnoteReference"/>
        </w:rPr>
        <w:t>4)</w:t>
      </w:r>
      <w:r>
        <w:t xml:space="preserve"> </w:t>
      </w:r>
      <w:r>
        <w:t>Pwt 4:7-8; Ps 103:7; Ps 147:19-20; Rz 9:4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2025-02-05T14:14:57Z</dcterms:modified>
</cp:coreProperties>
</file>