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 />
	<Relationship Id="rId2" Type="http://schemas.openxmlformats.org/officeDocument/2006/relationships/extended-properties" Target="docProps/app.xml" />
	<Relationship Id="rId3" Type="http://schemas.openxmlformats.org/package/2006/relationships/metadata/core-properties" Target="docProps/core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A77B3E">
      <w:pPr>
        <w:pStyle w:val="Nagwek1"/>
        <w:jc w:val="left"/>
        <w:rPr>
          <w:noProof/>
        </w:rPr>
      </w:pPr>
      <w:r>
        <w:rPr>
          <w:noProof/>
        </w:rPr>
        <w:t>Porównanie tłumaczeń I Królewska 1:6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9"/>
        <w:gridCol w:w="1360"/>
        <w:gridCol w:w="1852"/>
        <w:gridCol w:w="58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Przekład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Rodzaj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Nazwa</w:t>
            </w:r>
          </w:p>
          <w:p w:rsidR="00A77B3E">
            <w:pPr>
              <w:jc w:val="left"/>
              <w:rPr>
                <w:b/>
                <w:noProof/>
              </w:rPr>
            </w:pPr>
          </w:p>
        </w:tc>
        <w:tc>
          <w:tcPr/>
          <w:p w:rsidR="00A77B3E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Treść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HSB+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interlinearny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Hebrew Study Bible based on Westminster Leningrad Codex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rtl/>
                <w:lang w:bidi="he-IL"/>
              </w:rPr>
              <w:t>וְלֹֽא־ עֲצָב֨וֹ אָבִ֤יו מִיָּמָיו֙ לֵאמֹ֔ר מַדּ֖וּעַ כָּ֣כָה עָשִׂ֑יתָ וְגַם־ ה֤וּא טֽוֹב־ תֹּ֙אַר֙ מְאֹ֔ד וְאֹת֥וֹ יָלְדָ֖ה אַחֲרֵ֥י אַבְשָׁלֽוֹם׃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PBD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b w:val="0"/>
                <w:noProof/>
              </w:rPr>
              <w:t>EIB Przekład dosłowny</w:t>
            </w:r>
          </w:p>
          <w:p w:rsidR="00A77B3E">
            <w:pPr>
              <w:jc w:val="left"/>
              <w:rPr>
                <w:b w:val="0"/>
                <w:noProof/>
              </w:rPr>
            </w:pPr>
          </w:p>
        </w:tc>
        <w:tc>
          <w:tcPr/>
          <w:p w:rsidR="00A77B3E">
            <w:pPr>
              <w:jc w:val="left"/>
              <w:rPr>
                <w:b w:val="0"/>
                <w:noProof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>Lecz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jego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ojciec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nie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upominał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od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(najwcześniejszych)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dni:</w:t>
            </w:r>
            <w:r>
              <w:rPr>
                <w:rStyle w:val="FootnoteReference"/>
                <w:b w:val="0"/>
                <w:noProof/>
              </w:rPr>
              <w:footnoteReference w:customMarkFollows="1" w:id="2"/>
              <w:t xml:space="preserve">1)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Dlaczego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tak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postępujesz?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On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natomiast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był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bardzo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przystojny,</w:t>
            </w:r>
            <w:r>
              <w:rPr>
                <w:rStyle w:val="FootnoteReference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(matka)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urodziła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go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zaś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(jako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następnego)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 Absalomie.</w:t>
            </w:r>
            <w:r>
              <w:rPr>
                <w:rStyle w:val="FootnoteReference"/>
              </w:rPr>
              <w:footnoteReference w:customMarkFollows="1" w:id="4"/>
              <w:t xml:space="preserve">3)</w:t>
            </w:r>
          </w:p>
        </w:tc>
      </w:tr>
    </w:tbl>
    <w:p w:rsidR="00A77B3E">
      <w:pPr>
        <w:jc w:val="left"/>
        <w:rPr>
          <w:b/>
          <w:noProof/>
        </w:rPr>
      </w:pPr>
    </w:p>
    <w:sectPr>
      <w:pgSz w:w="11906" w:h="16838"/>
      <w:pgMar w:top="1417" w:right="850" w:bottom="850" w:left="85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</w:pPr>
      <w:r>
        <w:rPr>
          <w:rStyle w:val="FootnoteReference"/>
        </w:rPr>
        <w:t>1)</w:t>
      </w:r>
      <w:r>
        <w:t xml:space="preserve"> </w:t>
      </w:r>
      <w:r>
        <w:rPr>
          <w:rtl w:val="0"/>
        </w:rPr>
        <w:t xml:space="preserve">nie upominał go od (najwcześniejszych) dni, </w:t>
      </w:r>
      <w:r>
        <w:rPr>
          <w:rtl/>
        </w:rPr>
        <w:t>וְלֹא־עֲצָבֹו אָבִיו מִּיָמָיו</w:t>
      </w:r>
      <w:r>
        <w:rPr>
          <w:rtl w:val="0"/>
        </w:rPr>
        <w:t xml:space="preserve"> , idiom (?): nie rozliczał go z tego, co robi.</w:t>
      </w:r>
    </w:p>
  </w:footnote>
  <w:footnote w:id="3">
    <w:p>
      <w:pPr>
        <w:pStyle w:val="FootnoteText"/>
      </w:pPr>
      <w:r>
        <w:rPr>
          <w:rStyle w:val="FootnoteReference"/>
        </w:rPr>
        <w:t>2)</w:t>
      </w:r>
      <w:r>
        <w:t xml:space="preserve"> </w:t>
      </w:r>
      <w:r>
        <w:t>2Sm 14:25-26</w:t>
      </w:r>
    </w:p>
  </w:footnote>
  <w:footnote w:id="4">
    <w:p>
      <w:pPr>
        <w:pStyle w:val="FootnoteText"/>
      </w:pPr>
      <w:r>
        <w:rPr>
          <w:rStyle w:val="FootnoteReference"/>
        </w:rPr>
        <w:t>3)</w:t>
      </w:r>
      <w:r>
        <w:t xml:space="preserve"> </w:t>
      </w:r>
      <w:r>
        <w:rPr>
          <w:rtl w:val="0"/>
        </w:rPr>
        <w:t xml:space="preserve">Absalom, </w:t>
      </w:r>
      <w:r>
        <w:rPr>
          <w:rtl/>
        </w:rPr>
        <w:t>אַבְׁשָלֹום</w:t>
      </w:r>
      <w:r>
        <w:rPr>
          <w:rtl w:val="0"/>
        </w:rPr>
        <w:t xml:space="preserve"> (avszalom), czyli: ojciec jest pokojem, syn Maaki; w G: Αβεσσαλωμ.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noProof/>
      <w:sz w:val="22"/>
      <w:szCs w:val="24"/>
      <w:lang w:val="pl-P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00"/>
      <w:u w:val="none"/>
    </w:rPr>
  </w:style>
  <w:style w:type="paragraph" w:customStyle="1" w:styleId="Nagwek1">
    <w:name w:val="Nagłówek 1"/>
    <w:basedOn w:val="Heading1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32"/>
    </w:rPr>
  </w:style>
  <w:style w:type="paragraph" w:customStyle="1" w:styleId="Nagwek2">
    <w:name w:val="Nagłówek 2"/>
    <w:basedOn w:val="Heading2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8"/>
    </w:rPr>
  </w:style>
  <w:style w:type="paragraph" w:customStyle="1" w:styleId="Nagwek3">
    <w:name w:val="Nagłówek 3"/>
    <w:basedOn w:val="Heading3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6"/>
    </w:rPr>
  </w:style>
  <w:style w:type="paragraph" w:customStyle="1" w:styleId="Nagwek4">
    <w:name w:val="Nagłówek 4"/>
    <w:basedOn w:val="Heading4"/>
    <w:pPr>
      <w:keepNext/>
      <w:jc w:val="center"/>
    </w:pPr>
    <w:rPr>
      <w:rFonts w:ascii="Times New Roman" w:eastAsia="Times New Roman" w:hAnsi="Times New Roman" w:cs="Times New Roman"/>
      <w:b/>
      <w:i w:val="0"/>
      <w:color w:val="000000"/>
      <w:sz w:val="24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
	<Relationship Id="rId1" Type="http://schemas.openxmlformats.org/officeDocument/2006/relationships/footnotes" Target="footnotes.xml" />
	<Relationship Id="rId2" Type="http://schemas.openxmlformats.org/officeDocument/2006/relationships/settings" Target="settings.xml" />
	<Relationship Id="rId3" Type="http://schemas.openxmlformats.org/officeDocument/2006/relationships/webSettings" Target="webSettings.xml" />
	<Relationship Id="rId4" Type="http://schemas.openxmlformats.org/officeDocument/2006/relationships/fontTable" Target="fontTable.xml" />
	<Relationship Id="rId5" Type="http://schemas.openxmlformats.org/officeDocument/2006/relationships/theme" Target="theme/theme1.xml" />
	<Relationship Id="rId6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2025-02-05T14:47:34Z</dcterms:modified>
</cp:coreProperties>
</file>