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Daniela 1:12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79"/>
        <w:gridCol w:w="1360"/>
        <w:gridCol w:w="2401"/>
        <w:gridCol w:w="534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HSB+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Hebrew Study Bible based on Westminster Leningrad Codex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  <w:rtl/>
                <w:lang w:bidi="he-IL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rtl/>
                <w:lang w:bidi="he-IL"/>
              </w:rPr>
              <w:t>נַס־ נָ֥א אֶת־ עֲבָדֶ֖יךָ יָמִ֣ים עֲשָׂרָ֑ה וְיִתְּנוּ־ לָ֜נוּ מִן־ הַזֵּרֹעִ֛ים וְנֹאכְלָ֖ה וּמַ֥יִם וְנִשְׁתֶּֽה׃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Proszę, zrób próbę ze swoimi sługami przez dziesięć dni. Niech nam dadzą (potrawy) z jarzyn, byśmy jedli, i wody, byśmy pili.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settings" Target="settings.xml" />
	<Relationship Id="rId2" Type="http://schemas.openxmlformats.org/officeDocument/2006/relationships/webSettings" Target="webSettings.xml" />
	<Relationship Id="rId3" Type="http://schemas.openxmlformats.org/officeDocument/2006/relationships/fontTable" Target="fontTable.xml" />
	<Relationship Id="rId4" Type="http://schemas.openxmlformats.org/officeDocument/2006/relationships/theme" Target="theme/theme1.xml" />
	<Relationship Id="rId5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2025-02-05T14:03:32Z</dcterms:modified>
</cp:coreProperties>
</file>