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Piotra 1:25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399"/>
        <w:gridCol w:w="434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― zaś wypowiedź Pana pozostaje na ― wiek. Tą zaś jest ― wypowiedź ― ogłoszona jako dobra nowina ku wam.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przesłanie Pana trwa na wiek tym zaś jest przesłanie które zostało ogłoszone w dobrej nowinie do was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słowo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trwa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wieki.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zaś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słowo,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zostało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ogłoszone.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zaś słowo Pana trwa na wiek. Tym zaś jest słowo ogłoszone w dobrej nowinie względem was.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przesłanie Pana trwa na wiek tym zaś jest przesłanie które zostało ogłoszone w dobrej nowinie do was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А слово Господнє існує вічно. А це те слово, яке сповіщене вам у Євангелії.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słowo wypowiedziane przez Pana trwa na wieki. Takie właśnie słowo zostało wam ogłoszone.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słowo Pana trwa na wieki. A jest to słowo, które zostało wam zwiastowane.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słowo Pańskie trwa na wieki. A toć jest słowo, które wam jest zwiastowane.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słowo Pańskie trwa na wieki. A to jest słowo, które wam jest przepowiadane.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słowo zaś Pana trwa na wieki. Właśnie to słowo ogłoszono wam jako Dobrą Nowinę.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Słowo Pana trwa na wieki. A jest to Słowo, które wam zostało zwiastowane.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Słowo Pana trwa na wieki. Tym Słowem zaś jest Słowo, które zostało wam ogłoszone.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słowo Pana trwa wiecznie. To jest właśnie słowo Ewangelii, które wam ogłoszono.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 słowo Pana trwa na wieki. Jest nim właśnie słowo ogłoszone wam w ewangelii.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ale Słowo Pańskie trwa na wieki. To właśnie jest Słowo Dobrej Nowiny, które do was dotarło.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słowo Pana trwa na wieki!ʼ Ono właśnie jest ogłoszoną wam dobrą nowiną.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sprawa Pana trwa na wieczność. A jest to sprawa, która dla was została ogłoszona w Ewangelii.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Słowo Adonai trwa na wieki. Ponadto to "Słowo" to Dobra Nowina, która jest wam głoszona.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wypowiedź Pana trwa na wieki”. Otóż tą ”wypowiedzią” jest to, co zostało wam oznajmione jako dobra nowina.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słowo Pana trwa na wieki”. Dobra nowina, którą usłyszeliście, jest właśnie słowem Pana!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słowo, ῥῆμα, ozn.: (1) wypowiedziane słowo l. wypowiedź (Mt 27:14); zapowiedź lub proroctwo (Mt 26:75), rozkaz lub dyrektywę (Łk 5:5), przestrogę (Dz 6:13). W lm ozn.: przekaz informacji, kazanie, proklamację, mowę (Łk 7:1); poselstwo (J 3:34), nauczanie, naukę (J 5:47). (2) W myśli hbr. słowo ozn. też zdarzenie, rzecz, sprawę, transakcję (Mt 18:16; Łk 1:37).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Iz 40:6-8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Rz 1:15-17; Ef 1:13; Kol 1:5; Hbr 2:3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2025-02-05T14:07:01Z</dcterms:modified>
</cp:coreProperties>
</file>